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49591" w14:textId="77777777" w:rsidR="00A27D42" w:rsidRPr="000B3456" w:rsidRDefault="00A27D42" w:rsidP="00A27D42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501ABF7B" w14:textId="77777777" w:rsidR="00A27D42" w:rsidRPr="000B3456" w:rsidRDefault="00A27D42" w:rsidP="00A27D42">
      <w:pPr>
        <w:jc w:val="center"/>
        <w:rPr>
          <w:rFonts w:ascii="Arial" w:hAnsi="Arial" w:cs="Arial"/>
          <w:b/>
        </w:rPr>
      </w:pPr>
      <w:r w:rsidRPr="00176771">
        <w:rPr>
          <w:rFonts w:ascii="Arial" w:hAnsi="Arial" w:cs="Arial"/>
          <w:b/>
        </w:rPr>
        <w:t>PROGRAMA INSTITUCIONAL DE BOLSAS DE INICIAÇÃO CIENTÍFICA PARA O ENSINO MÉDIO PIBIC-EM – CNPq/ FEEVALE</w:t>
      </w:r>
    </w:p>
    <w:p w14:paraId="2D30A96D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3EE088F9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46F39225" w14:textId="77777777" w:rsidR="00A27D42" w:rsidRPr="000B3456" w:rsidRDefault="00A27D42" w:rsidP="00A27D42">
      <w:pPr>
        <w:jc w:val="center"/>
        <w:rPr>
          <w:rFonts w:ascii="Arial" w:hAnsi="Arial" w:cs="Arial"/>
          <w:b/>
        </w:rPr>
      </w:pPr>
      <w:r w:rsidRPr="000B3456">
        <w:rPr>
          <w:rFonts w:ascii="Arial" w:hAnsi="Arial" w:cs="Arial"/>
          <w:b/>
        </w:rPr>
        <w:t>RELATÓRIO DE ATIVIDADES</w:t>
      </w:r>
    </w:p>
    <w:p w14:paraId="093A7F8B" w14:textId="77777777" w:rsidR="00A27D42" w:rsidRPr="000B3456" w:rsidRDefault="00A27D42" w:rsidP="00A27D42">
      <w:pPr>
        <w:jc w:val="both"/>
        <w:rPr>
          <w:rFonts w:ascii="Arial" w:hAnsi="Arial" w:cs="Arial"/>
        </w:rPr>
      </w:pPr>
    </w:p>
    <w:p w14:paraId="243BB2C4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2145D6AE" w14:textId="77777777" w:rsidR="00A27D42" w:rsidRPr="000B3456" w:rsidRDefault="00A27D42" w:rsidP="00A27D42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B3456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DADOS GERAIS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A27D42" w:rsidRPr="000B3456" w14:paraId="1725AF8E" w14:textId="77777777" w:rsidTr="008630DE">
        <w:trPr>
          <w:trHeight w:hRule="exact" w:val="284"/>
        </w:trPr>
        <w:tc>
          <w:tcPr>
            <w:tcW w:w="9828" w:type="dxa"/>
            <w:vAlign w:val="center"/>
          </w:tcPr>
          <w:p w14:paraId="0F49A403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Aluno:</w:t>
            </w:r>
            <w:r w:rsidRPr="000B3456">
              <w:rPr>
                <w:rStyle w:val="Cabealho"/>
                <w:rFonts w:ascii="Arial" w:hAnsi="Arial" w:cs="Arial"/>
              </w:rPr>
              <w:t xml:space="preserve"> </w:t>
            </w:r>
          </w:p>
        </w:tc>
      </w:tr>
      <w:tr w:rsidR="00A27D42" w:rsidRPr="000B3456" w14:paraId="11F147CC" w14:textId="77777777" w:rsidTr="008630DE">
        <w:trPr>
          <w:trHeight w:hRule="exact" w:val="284"/>
        </w:trPr>
        <w:tc>
          <w:tcPr>
            <w:tcW w:w="9828" w:type="dxa"/>
            <w:vAlign w:val="center"/>
          </w:tcPr>
          <w:p w14:paraId="1BCC915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Nº matrícula:</w:t>
            </w:r>
          </w:p>
        </w:tc>
      </w:tr>
      <w:tr w:rsidR="00A27D42" w:rsidRPr="000B3456" w14:paraId="18764AD6" w14:textId="77777777" w:rsidTr="008630DE">
        <w:trPr>
          <w:trHeight w:hRule="exact" w:val="284"/>
        </w:trPr>
        <w:tc>
          <w:tcPr>
            <w:tcW w:w="9828" w:type="dxa"/>
            <w:vAlign w:val="center"/>
          </w:tcPr>
          <w:p w14:paraId="705C1A9F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Data de ingresso no PICF Jr: </w:t>
            </w:r>
          </w:p>
        </w:tc>
      </w:tr>
    </w:tbl>
    <w:p w14:paraId="0D21BE00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90"/>
        <w:gridCol w:w="5155"/>
      </w:tblGrid>
      <w:tr w:rsidR="00A27D42" w:rsidRPr="000B3456" w14:paraId="4C1AEE9B" w14:textId="77777777" w:rsidTr="008630DE">
        <w:trPr>
          <w:trHeight w:hRule="exact" w:val="284"/>
        </w:trPr>
        <w:tc>
          <w:tcPr>
            <w:tcW w:w="9889" w:type="dxa"/>
            <w:gridSpan w:val="3"/>
          </w:tcPr>
          <w:p w14:paraId="6282B9B3" w14:textId="77777777" w:rsidR="00A27D42" w:rsidRPr="000B3456" w:rsidRDefault="00A27D42" w:rsidP="008630D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Grupo de Pesquisa: </w:t>
            </w:r>
          </w:p>
        </w:tc>
      </w:tr>
      <w:tr w:rsidR="00A27D42" w:rsidRPr="000B3456" w14:paraId="05151B98" w14:textId="77777777" w:rsidTr="008630DE">
        <w:trPr>
          <w:trHeight w:hRule="exact" w:val="365"/>
        </w:trPr>
        <w:tc>
          <w:tcPr>
            <w:tcW w:w="9889" w:type="dxa"/>
            <w:gridSpan w:val="3"/>
          </w:tcPr>
          <w:p w14:paraId="40407D56" w14:textId="77777777" w:rsidR="00A27D42" w:rsidRPr="000B3456" w:rsidRDefault="00A27D42" w:rsidP="008630DE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Linha de pesquisa: </w:t>
            </w:r>
          </w:p>
        </w:tc>
      </w:tr>
      <w:tr w:rsidR="00A27D42" w:rsidRPr="000B3456" w14:paraId="74B60BAB" w14:textId="77777777" w:rsidTr="008630DE">
        <w:trPr>
          <w:trHeight w:hRule="exact" w:val="365"/>
        </w:trPr>
        <w:tc>
          <w:tcPr>
            <w:tcW w:w="9889" w:type="dxa"/>
            <w:gridSpan w:val="3"/>
          </w:tcPr>
          <w:p w14:paraId="15D05769" w14:textId="77777777" w:rsidR="00A27D42" w:rsidRPr="000B3456" w:rsidRDefault="00A27D42" w:rsidP="008630D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  <w:bCs/>
              </w:rPr>
              <w:t xml:space="preserve">Título projeto do professor: </w:t>
            </w:r>
          </w:p>
        </w:tc>
      </w:tr>
      <w:tr w:rsidR="00A27D42" w:rsidRPr="000B3456" w14:paraId="6E15112E" w14:textId="77777777" w:rsidTr="008630DE">
        <w:trPr>
          <w:trHeight w:hRule="exact" w:val="284"/>
        </w:trPr>
        <w:tc>
          <w:tcPr>
            <w:tcW w:w="9889" w:type="dxa"/>
            <w:gridSpan w:val="3"/>
            <w:vAlign w:val="center"/>
          </w:tcPr>
          <w:p w14:paraId="06EA85A0" w14:textId="77777777" w:rsidR="00A27D42" w:rsidRPr="000B3456" w:rsidRDefault="00A27D42" w:rsidP="008630DE">
            <w:pPr>
              <w:spacing w:line="284" w:lineRule="atLeast"/>
              <w:jc w:val="both"/>
              <w:rPr>
                <w:rFonts w:ascii="Arial" w:hAnsi="Arial" w:cs="Arial"/>
                <w:bCs/>
              </w:rPr>
            </w:pPr>
            <w:r w:rsidRPr="000B3456">
              <w:rPr>
                <w:rFonts w:ascii="Arial" w:hAnsi="Arial" w:cs="Arial"/>
                <w:bCs/>
              </w:rPr>
              <w:t>Título do projeto do aluno:</w:t>
            </w:r>
          </w:p>
        </w:tc>
      </w:tr>
      <w:tr w:rsidR="00A27D42" w:rsidRPr="000B3456" w14:paraId="265FF6A3" w14:textId="77777777" w:rsidTr="008630DE">
        <w:trPr>
          <w:trHeight w:hRule="exact" w:val="284"/>
        </w:trPr>
        <w:tc>
          <w:tcPr>
            <w:tcW w:w="4644" w:type="dxa"/>
          </w:tcPr>
          <w:p w14:paraId="39410B8C" w14:textId="77777777" w:rsidR="00A27D42" w:rsidRPr="000B3456" w:rsidRDefault="00A27D42" w:rsidP="008630D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Data Início do Projeto</w:t>
            </w:r>
            <w:r>
              <w:rPr>
                <w:rFonts w:ascii="Arial" w:hAnsi="Arial" w:cs="Arial"/>
              </w:rPr>
              <w:t xml:space="preserve"> do Professor</w:t>
            </w:r>
            <w:r w:rsidRPr="000B3456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245" w:type="dxa"/>
            <w:gridSpan w:val="2"/>
          </w:tcPr>
          <w:p w14:paraId="0F64BAD3" w14:textId="77777777" w:rsidR="00A27D42" w:rsidRPr="000B3456" w:rsidRDefault="00A27D42" w:rsidP="008630D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Data Fim do Projeto</w:t>
            </w:r>
            <w:r>
              <w:rPr>
                <w:rFonts w:ascii="Arial" w:hAnsi="Arial" w:cs="Arial"/>
              </w:rPr>
              <w:t xml:space="preserve"> do Professor</w:t>
            </w:r>
            <w:r w:rsidRPr="000B3456">
              <w:rPr>
                <w:rFonts w:ascii="Arial" w:hAnsi="Arial" w:cs="Arial"/>
              </w:rPr>
              <w:t xml:space="preserve">: </w:t>
            </w:r>
          </w:p>
        </w:tc>
      </w:tr>
      <w:tr w:rsidR="00A27D42" w:rsidRPr="000B3456" w14:paraId="421ADA54" w14:textId="77777777" w:rsidTr="008630DE">
        <w:trPr>
          <w:trHeight w:hRule="exact" w:val="284"/>
        </w:trPr>
        <w:tc>
          <w:tcPr>
            <w:tcW w:w="4734" w:type="dxa"/>
            <w:gridSpan w:val="2"/>
          </w:tcPr>
          <w:p w14:paraId="4A8597B7" w14:textId="77777777" w:rsidR="00A27D42" w:rsidRPr="000B3456" w:rsidRDefault="00A27D42" w:rsidP="008630D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Líder do Projeto: </w:t>
            </w:r>
          </w:p>
        </w:tc>
        <w:tc>
          <w:tcPr>
            <w:tcW w:w="5155" w:type="dxa"/>
          </w:tcPr>
          <w:p w14:paraId="021A32C8" w14:textId="77777777" w:rsidR="00A27D42" w:rsidRPr="000B3456" w:rsidRDefault="00A27D42" w:rsidP="008630D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Orientador: </w:t>
            </w:r>
          </w:p>
        </w:tc>
      </w:tr>
    </w:tbl>
    <w:p w14:paraId="1B36A0C9" w14:textId="77777777" w:rsidR="00A27D42" w:rsidRPr="000B3456" w:rsidRDefault="00A27D42" w:rsidP="00A27D42">
      <w:pPr>
        <w:spacing w:after="120"/>
        <w:contextualSpacing/>
        <w:jc w:val="both"/>
        <w:rPr>
          <w:rFonts w:ascii="Arial" w:hAnsi="Arial" w:cs="Arial"/>
        </w:rPr>
      </w:pPr>
    </w:p>
    <w:p w14:paraId="19C30874" w14:textId="77777777" w:rsidR="00A27D42" w:rsidRPr="000B3456" w:rsidRDefault="00A27D42" w:rsidP="00A27D42">
      <w:pPr>
        <w:spacing w:after="120"/>
        <w:contextualSpacing/>
        <w:jc w:val="both"/>
        <w:rPr>
          <w:rFonts w:ascii="Arial" w:hAnsi="Arial" w:cs="Arial"/>
        </w:rPr>
      </w:pPr>
    </w:p>
    <w:p w14:paraId="6A27FDEA" w14:textId="77777777" w:rsidR="00A27D42" w:rsidRPr="000B3456" w:rsidRDefault="00A27D42" w:rsidP="00A27D42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B3456">
        <w:rPr>
          <w:rFonts w:ascii="Arial" w:hAnsi="Arial" w:cs="Arial"/>
          <w:b/>
          <w:sz w:val="20"/>
          <w:szCs w:val="20"/>
        </w:rPr>
        <w:t xml:space="preserve">CRONOGRAMA  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25"/>
        <w:gridCol w:w="425"/>
        <w:gridCol w:w="425"/>
        <w:gridCol w:w="426"/>
        <w:gridCol w:w="425"/>
        <w:gridCol w:w="426"/>
        <w:gridCol w:w="425"/>
        <w:gridCol w:w="425"/>
        <w:gridCol w:w="425"/>
        <w:gridCol w:w="426"/>
        <w:gridCol w:w="425"/>
        <w:gridCol w:w="365"/>
      </w:tblGrid>
      <w:tr w:rsidR="00A27D42" w:rsidRPr="000B3456" w14:paraId="3D73FB7E" w14:textId="77777777" w:rsidTr="008630DE">
        <w:trPr>
          <w:trHeight w:hRule="exact" w:val="284"/>
        </w:trPr>
        <w:tc>
          <w:tcPr>
            <w:tcW w:w="9829" w:type="dxa"/>
            <w:gridSpan w:val="13"/>
            <w:shd w:val="clear" w:color="auto" w:fill="D9D9D9"/>
            <w:vAlign w:val="center"/>
          </w:tcPr>
          <w:p w14:paraId="1B44E78E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27D42" w:rsidRPr="000B3456" w14:paraId="4B6E63C7" w14:textId="77777777" w:rsidTr="008630DE">
        <w:trPr>
          <w:trHeight w:hRule="exact" w:val="284"/>
        </w:trPr>
        <w:tc>
          <w:tcPr>
            <w:tcW w:w="4786" w:type="dxa"/>
            <w:vAlign w:val="center"/>
          </w:tcPr>
          <w:p w14:paraId="2583E080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Descrição Atividades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484C2A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9ED3E8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342D4C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BA710F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902BFC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F42CBA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J</w:t>
            </w:r>
          </w:p>
        </w:tc>
        <w:tc>
          <w:tcPr>
            <w:tcW w:w="425" w:type="dxa"/>
          </w:tcPr>
          <w:p w14:paraId="0164AEAC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425" w:type="dxa"/>
          </w:tcPr>
          <w:p w14:paraId="0E8D9A76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25" w:type="dxa"/>
          </w:tcPr>
          <w:p w14:paraId="696B4728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26" w:type="dxa"/>
          </w:tcPr>
          <w:p w14:paraId="5395A7E7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25" w:type="dxa"/>
          </w:tcPr>
          <w:p w14:paraId="2F572D53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  <w:tc>
          <w:tcPr>
            <w:tcW w:w="365" w:type="dxa"/>
          </w:tcPr>
          <w:p w14:paraId="3E728BEA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</w:tr>
      <w:tr w:rsidR="00A27D42" w:rsidRPr="000B3456" w14:paraId="090365E1" w14:textId="77777777" w:rsidTr="008630DE">
        <w:trPr>
          <w:trHeight w:hRule="exact" w:val="284"/>
        </w:trPr>
        <w:tc>
          <w:tcPr>
            <w:tcW w:w="4786" w:type="dxa"/>
            <w:vAlign w:val="center"/>
          </w:tcPr>
          <w:p w14:paraId="64F6A5FA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4A5C1B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BC7469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CAE2F9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A7223A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CDA1AB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6BFF037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C6F58AD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6A9D7DE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CCB0C3B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4A11032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1F7230F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14:paraId="4108C892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748BBBCC" w14:textId="77777777" w:rsidTr="008630DE">
        <w:trPr>
          <w:trHeight w:hRule="exact" w:val="284"/>
        </w:trPr>
        <w:tc>
          <w:tcPr>
            <w:tcW w:w="4786" w:type="dxa"/>
            <w:vAlign w:val="center"/>
          </w:tcPr>
          <w:p w14:paraId="62681E3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5CD829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DD7A1B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A23626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8042F9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A18666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6ADBDC9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256B3D7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33E278E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280545D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031759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477DFDE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14:paraId="45D41739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001DC83E" w14:textId="77777777" w:rsidTr="008630DE">
        <w:trPr>
          <w:trHeight w:hRule="exact" w:val="284"/>
        </w:trPr>
        <w:tc>
          <w:tcPr>
            <w:tcW w:w="4786" w:type="dxa"/>
            <w:vAlign w:val="center"/>
          </w:tcPr>
          <w:p w14:paraId="2FB07600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AB9F4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09AF33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92F38C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C96084A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C8F532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27351D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D165973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D727629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B2BAD3A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5A17BF6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F1D69CE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14:paraId="1670CAB9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53A5FFA5" w14:textId="77777777" w:rsidTr="008630DE">
        <w:trPr>
          <w:trHeight w:hRule="exact" w:val="284"/>
        </w:trPr>
        <w:tc>
          <w:tcPr>
            <w:tcW w:w="4786" w:type="dxa"/>
            <w:vAlign w:val="center"/>
          </w:tcPr>
          <w:p w14:paraId="1197AC5F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BC74AF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D519F3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514A0B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D923E9A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78653B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BD058D1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2EC0172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300631B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0E6E3D8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4BF918F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4400EB6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14:paraId="38814E4F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01B781F9" w14:textId="77777777" w:rsidTr="008630DE">
        <w:trPr>
          <w:trHeight w:hRule="exact" w:val="284"/>
        </w:trPr>
        <w:tc>
          <w:tcPr>
            <w:tcW w:w="4786" w:type="dxa"/>
            <w:vAlign w:val="center"/>
          </w:tcPr>
          <w:p w14:paraId="224D39B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AB834A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D859A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F3C56A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1E94F5F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96BD83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7F127CD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990BBD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081FA53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56CFAE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0E12A1C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91939A1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14:paraId="67C4BDF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3D1B10F1" w14:textId="77777777" w:rsidTr="008630DE">
        <w:trPr>
          <w:trHeight w:hRule="exact" w:val="284"/>
        </w:trPr>
        <w:tc>
          <w:tcPr>
            <w:tcW w:w="4786" w:type="dxa"/>
            <w:vAlign w:val="center"/>
          </w:tcPr>
          <w:p w14:paraId="7801E281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5B5FC7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76623B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A364E7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262A1F3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EBAB5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817F33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9D9F54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9A2462F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16B39D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995B80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FC0D73A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14:paraId="240DB665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5A55D9F2" w14:textId="77777777" w:rsidTr="008630DE">
        <w:trPr>
          <w:trHeight w:hRule="exact" w:val="284"/>
        </w:trPr>
        <w:tc>
          <w:tcPr>
            <w:tcW w:w="4786" w:type="dxa"/>
            <w:vAlign w:val="center"/>
          </w:tcPr>
          <w:p w14:paraId="5265B5A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F5D7A7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5EE64D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B6007F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43DF0E3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4F0BE8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E889C26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9DB219E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6A56CA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3457293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A491E35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218C8EC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dxa"/>
          </w:tcPr>
          <w:p w14:paraId="5BE0CE43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97118D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008912A3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259CA479" w14:textId="77777777" w:rsidR="00A27D42" w:rsidRPr="000B3456" w:rsidRDefault="00A27D42" w:rsidP="00A27D42">
      <w:pPr>
        <w:pStyle w:val="PargrafodaLista"/>
        <w:numPr>
          <w:ilvl w:val="0"/>
          <w:numId w:val="6"/>
        </w:numPr>
        <w:spacing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0B3456">
        <w:rPr>
          <w:rFonts w:ascii="Arial" w:hAnsi="Arial" w:cs="Arial"/>
          <w:b/>
          <w:sz w:val="20"/>
          <w:szCs w:val="20"/>
        </w:rPr>
        <w:t xml:space="preserve">OBJETIVOS ATINGIDOS </w:t>
      </w:r>
    </w:p>
    <w:p w14:paraId="055E84B6" w14:textId="77777777" w:rsidR="00A27D42" w:rsidRPr="000B3456" w:rsidRDefault="00A27D42" w:rsidP="00A27D42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0B3456">
        <w:rPr>
          <w:rFonts w:ascii="Arial" w:hAnsi="Arial" w:cs="Arial"/>
          <w:sz w:val="20"/>
          <w:szCs w:val="20"/>
        </w:rPr>
        <w:t>Descrever, a partir do cronograma de atividades (acima), os objetivos alcançados até esta fase do projeto, destacando o avanço teórico, científico, experimental, tecnológico ou prático. Justificar sua resposta.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A27D42" w:rsidRPr="000B3456" w14:paraId="560FA593" w14:textId="77777777" w:rsidTr="008630DE">
        <w:trPr>
          <w:trHeight w:hRule="exact" w:val="680"/>
        </w:trPr>
        <w:tc>
          <w:tcPr>
            <w:tcW w:w="9828" w:type="dxa"/>
          </w:tcPr>
          <w:p w14:paraId="1615F56D" w14:textId="77777777" w:rsidR="00A27D42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63751460" w14:textId="77777777" w:rsidR="00A27D42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1D9B8ACB" w14:textId="77777777" w:rsidR="00A27D42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73285CB8" w14:textId="77777777" w:rsidR="00A27D42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6E79E9EA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14FE413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60ED876A" w14:textId="77777777" w:rsidR="00A27D42" w:rsidRDefault="00A27D42" w:rsidP="00A27D42">
      <w:pPr>
        <w:jc w:val="both"/>
        <w:rPr>
          <w:rFonts w:ascii="Arial" w:hAnsi="Arial" w:cs="Arial"/>
          <w:b/>
        </w:rPr>
      </w:pPr>
    </w:p>
    <w:p w14:paraId="1370D789" w14:textId="77777777" w:rsidR="00A27D42" w:rsidRDefault="00A27D42" w:rsidP="00A27D42">
      <w:pPr>
        <w:jc w:val="both"/>
        <w:rPr>
          <w:rFonts w:ascii="Arial" w:hAnsi="Arial" w:cs="Arial"/>
          <w:b/>
        </w:rPr>
      </w:pPr>
    </w:p>
    <w:p w14:paraId="6B095711" w14:textId="77777777" w:rsidR="00A27D42" w:rsidRDefault="00A27D42" w:rsidP="00A27D42">
      <w:pPr>
        <w:jc w:val="both"/>
        <w:rPr>
          <w:rFonts w:ascii="Arial" w:hAnsi="Arial" w:cs="Arial"/>
          <w:b/>
        </w:rPr>
      </w:pPr>
    </w:p>
    <w:p w14:paraId="605E1F22" w14:textId="77777777" w:rsidR="00A27D42" w:rsidRDefault="00A27D42" w:rsidP="00A27D42">
      <w:pPr>
        <w:jc w:val="both"/>
        <w:rPr>
          <w:rFonts w:ascii="Arial" w:hAnsi="Arial" w:cs="Arial"/>
          <w:b/>
        </w:rPr>
      </w:pPr>
    </w:p>
    <w:p w14:paraId="15DD5437" w14:textId="77777777" w:rsidR="00A27D42" w:rsidRDefault="00A27D42" w:rsidP="00A27D42">
      <w:pPr>
        <w:jc w:val="both"/>
        <w:rPr>
          <w:rFonts w:ascii="Arial" w:hAnsi="Arial" w:cs="Arial"/>
          <w:b/>
        </w:rPr>
      </w:pPr>
    </w:p>
    <w:p w14:paraId="66F474EE" w14:textId="77777777" w:rsidR="00A27D42" w:rsidRDefault="00A27D42" w:rsidP="00A27D42">
      <w:pPr>
        <w:jc w:val="both"/>
        <w:rPr>
          <w:rFonts w:ascii="Arial" w:hAnsi="Arial" w:cs="Arial"/>
          <w:b/>
        </w:rPr>
      </w:pPr>
    </w:p>
    <w:p w14:paraId="4B36BC15" w14:textId="77777777" w:rsidR="00A27D42" w:rsidRDefault="00A27D42" w:rsidP="00A27D42">
      <w:pPr>
        <w:jc w:val="both"/>
        <w:rPr>
          <w:rFonts w:ascii="Arial" w:hAnsi="Arial" w:cs="Arial"/>
          <w:b/>
        </w:rPr>
      </w:pPr>
    </w:p>
    <w:p w14:paraId="0DDA4181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090FBD78" w14:textId="77777777" w:rsidR="00A27D42" w:rsidRPr="000B3456" w:rsidRDefault="00A27D42" w:rsidP="00A27D42">
      <w:pPr>
        <w:pStyle w:val="PargrafodaLista"/>
        <w:numPr>
          <w:ilvl w:val="0"/>
          <w:numId w:val="6"/>
        </w:numPr>
        <w:spacing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b/>
          <w:sz w:val="20"/>
          <w:szCs w:val="20"/>
        </w:rPr>
        <w:t xml:space="preserve">PARTICIPAÇÃO EM EVENTOS CIENTÍFICOS </w:t>
      </w:r>
    </w:p>
    <w:p w14:paraId="3BE462A3" w14:textId="77777777" w:rsidR="00A27D42" w:rsidRPr="000B3456" w:rsidRDefault="00A27D42" w:rsidP="00A27D42">
      <w:pPr>
        <w:pStyle w:val="Pargrafoda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color w:val="000000"/>
          <w:sz w:val="20"/>
          <w:szCs w:val="20"/>
        </w:rPr>
        <w:lastRenderedPageBreak/>
        <w:t>Indicar a quantidade de participações em eventos científicos para apresentação de trabalhos originados do projeto de pesquisa (seminários, feiras, salões, palestras ou outros eventos)</w:t>
      </w:r>
      <w:r w:rsidRPr="000B3456">
        <w:rPr>
          <w:rFonts w:ascii="Arial" w:hAnsi="Arial" w:cs="Arial"/>
          <w:sz w:val="20"/>
          <w:szCs w:val="20"/>
        </w:rPr>
        <w:t xml:space="preserve"> </w:t>
      </w:r>
    </w:p>
    <w:p w14:paraId="43A8C9FA" w14:textId="77777777" w:rsidR="00A27D42" w:rsidRPr="000B3456" w:rsidRDefault="00A27D42" w:rsidP="00A27D42">
      <w:pPr>
        <w:pStyle w:val="PargrafodaLista"/>
        <w:spacing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94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495"/>
        <w:gridCol w:w="496"/>
        <w:gridCol w:w="496"/>
        <w:gridCol w:w="497"/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1524"/>
      </w:tblGrid>
      <w:tr w:rsidR="00A27D42" w:rsidRPr="000B3456" w14:paraId="264F308B" w14:textId="77777777" w:rsidTr="008630DE">
        <w:trPr>
          <w:trHeight w:hRule="exact" w:val="516"/>
          <w:jc w:val="center"/>
        </w:trPr>
        <w:tc>
          <w:tcPr>
            <w:tcW w:w="9460" w:type="dxa"/>
            <w:gridSpan w:val="17"/>
            <w:shd w:val="clear" w:color="auto" w:fill="D9D9D9"/>
            <w:vAlign w:val="center"/>
          </w:tcPr>
          <w:p w14:paraId="3D594F97" w14:textId="77777777" w:rsidR="00A27D42" w:rsidRPr="000B3456" w:rsidRDefault="00A27D42" w:rsidP="008630DE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Quantidade de eventos</w:t>
            </w:r>
          </w:p>
        </w:tc>
      </w:tr>
      <w:tr w:rsidR="00A27D42" w:rsidRPr="000B3456" w14:paraId="6F83FAE3" w14:textId="77777777" w:rsidTr="008630DE">
        <w:trPr>
          <w:trHeight w:hRule="exact" w:val="284"/>
          <w:jc w:val="center"/>
        </w:trPr>
        <w:tc>
          <w:tcPr>
            <w:tcW w:w="495" w:type="dxa"/>
          </w:tcPr>
          <w:p w14:paraId="4706126C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5" w:type="dxa"/>
          </w:tcPr>
          <w:p w14:paraId="4EFD8F7A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14:paraId="707617C7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14:paraId="7D7B3309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7" w:type="dxa"/>
          </w:tcPr>
          <w:p w14:paraId="7A61E94F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7" w:type="dxa"/>
          </w:tcPr>
          <w:p w14:paraId="19408472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" w:type="dxa"/>
          </w:tcPr>
          <w:p w14:paraId="5B25CFEC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" w:type="dxa"/>
          </w:tcPr>
          <w:p w14:paraId="54A667A6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6" w:type="dxa"/>
          </w:tcPr>
          <w:p w14:paraId="0EE3401F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6" w:type="dxa"/>
          </w:tcPr>
          <w:p w14:paraId="3F1F9F8E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6" w:type="dxa"/>
          </w:tcPr>
          <w:p w14:paraId="3B38F090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1271A652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6" w:type="dxa"/>
          </w:tcPr>
          <w:p w14:paraId="2D0661BF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6" w:type="dxa"/>
          </w:tcPr>
          <w:p w14:paraId="68E09A93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6" w:type="dxa"/>
          </w:tcPr>
          <w:p w14:paraId="0B96F078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96" w:type="dxa"/>
          </w:tcPr>
          <w:p w14:paraId="3893D0C2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24" w:type="dxa"/>
          </w:tcPr>
          <w:p w14:paraId="19BC7FEA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16 ou mais</w:t>
            </w:r>
          </w:p>
        </w:tc>
      </w:tr>
      <w:tr w:rsidR="00A27D42" w:rsidRPr="000B3456" w14:paraId="5C5E7257" w14:textId="77777777" w:rsidTr="008630DE">
        <w:trPr>
          <w:trHeight w:hRule="exact" w:val="368"/>
          <w:jc w:val="center"/>
        </w:trPr>
        <w:tc>
          <w:tcPr>
            <w:tcW w:w="495" w:type="dxa"/>
          </w:tcPr>
          <w:p w14:paraId="353CD039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790CFAFD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205A56A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DA77D65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D8253C7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5BD4B9BB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AE61CDE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38EE33A3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53FB687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184A295E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7021CA32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B56D234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CCB006A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2DBAF17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0D8AAE5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320ED1B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31351474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556965" w14:textId="77777777" w:rsidR="00A27D42" w:rsidRPr="000B3456" w:rsidRDefault="00A27D42" w:rsidP="00A27D42">
      <w:pPr>
        <w:spacing w:before="200"/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 xml:space="preserve">Justificativa: (obrigatória para respostas “zero” eventos)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A27D42" w:rsidRPr="000B3456" w14:paraId="5FA1CE99" w14:textId="77777777" w:rsidTr="008630DE">
        <w:trPr>
          <w:trHeight w:hRule="exact" w:val="680"/>
        </w:trPr>
        <w:tc>
          <w:tcPr>
            <w:tcW w:w="9828" w:type="dxa"/>
          </w:tcPr>
          <w:p w14:paraId="1DB90FDA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D7FAA75" w14:textId="77777777" w:rsidR="00A27D42" w:rsidRPr="000B3456" w:rsidRDefault="00A27D42" w:rsidP="00A27D42">
      <w:pPr>
        <w:spacing w:before="200"/>
        <w:jc w:val="both"/>
        <w:rPr>
          <w:rFonts w:ascii="Arial" w:hAnsi="Arial" w:cs="Arial"/>
        </w:rPr>
      </w:pPr>
      <w:proofErr w:type="gramStart"/>
      <w:r w:rsidRPr="000B3456">
        <w:rPr>
          <w:rFonts w:ascii="Arial" w:hAnsi="Arial" w:cs="Arial"/>
          <w:b/>
        </w:rPr>
        <w:t>4.1</w:t>
      </w:r>
      <w:r w:rsidRPr="000B3456">
        <w:rPr>
          <w:rFonts w:ascii="Arial" w:hAnsi="Arial" w:cs="Arial"/>
        </w:rPr>
        <w:t xml:space="preserve"> Descrever</w:t>
      </w:r>
      <w:proofErr w:type="gramEnd"/>
      <w:r w:rsidRPr="000B3456">
        <w:rPr>
          <w:rFonts w:ascii="Arial" w:hAnsi="Arial" w:cs="Arial"/>
        </w:rPr>
        <w:t xml:space="preserve"> as participações: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1351"/>
        <w:gridCol w:w="1430"/>
        <w:gridCol w:w="2017"/>
        <w:gridCol w:w="1784"/>
        <w:gridCol w:w="1475"/>
      </w:tblGrid>
      <w:tr w:rsidR="00A27D42" w:rsidRPr="000B3456" w14:paraId="743C944A" w14:textId="77777777" w:rsidTr="008630DE">
        <w:trPr>
          <w:trHeight w:hRule="exact" w:val="284"/>
        </w:trPr>
        <w:tc>
          <w:tcPr>
            <w:tcW w:w="1008" w:type="dxa"/>
            <w:shd w:val="clear" w:color="auto" w:fill="D9D9D9"/>
            <w:vAlign w:val="center"/>
          </w:tcPr>
          <w:p w14:paraId="05BB3368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Data</w:t>
            </w:r>
          </w:p>
        </w:tc>
        <w:tc>
          <w:tcPr>
            <w:tcW w:w="1399" w:type="dxa"/>
            <w:shd w:val="clear" w:color="auto" w:fill="D9D9D9"/>
            <w:vAlign w:val="center"/>
          </w:tcPr>
          <w:p w14:paraId="79AFDBA5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Instituição</w:t>
            </w:r>
          </w:p>
        </w:tc>
        <w:tc>
          <w:tcPr>
            <w:tcW w:w="1550" w:type="dxa"/>
            <w:shd w:val="clear" w:color="auto" w:fill="D9D9D9"/>
            <w:vAlign w:val="center"/>
          </w:tcPr>
          <w:p w14:paraId="6A8A31FD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Evento</w:t>
            </w:r>
          </w:p>
        </w:tc>
        <w:tc>
          <w:tcPr>
            <w:tcW w:w="2236" w:type="dxa"/>
            <w:shd w:val="clear" w:color="auto" w:fill="D9D9D9"/>
            <w:vAlign w:val="center"/>
          </w:tcPr>
          <w:p w14:paraId="52ACAA3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Título do trabalho</w:t>
            </w:r>
          </w:p>
        </w:tc>
        <w:tc>
          <w:tcPr>
            <w:tcW w:w="1840" w:type="dxa"/>
            <w:shd w:val="clear" w:color="auto" w:fill="D9D9D9"/>
            <w:vAlign w:val="center"/>
          </w:tcPr>
          <w:p w14:paraId="450B3B73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proofErr w:type="gramStart"/>
            <w:r w:rsidRPr="000B3456">
              <w:rPr>
                <w:rFonts w:ascii="Arial" w:hAnsi="Arial" w:cs="Arial"/>
              </w:rPr>
              <w:t>Orientador(</w:t>
            </w:r>
            <w:proofErr w:type="gramEnd"/>
            <w:r w:rsidRPr="000B3456">
              <w:rPr>
                <w:rFonts w:ascii="Arial" w:hAnsi="Arial" w:cs="Arial"/>
              </w:rPr>
              <w:t>es)</w:t>
            </w:r>
          </w:p>
        </w:tc>
        <w:tc>
          <w:tcPr>
            <w:tcW w:w="1537" w:type="dxa"/>
            <w:shd w:val="clear" w:color="auto" w:fill="D9D9D9"/>
            <w:vAlign w:val="center"/>
          </w:tcPr>
          <w:p w14:paraId="5AF49673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Premiação</w:t>
            </w:r>
          </w:p>
        </w:tc>
      </w:tr>
      <w:tr w:rsidR="00A27D42" w:rsidRPr="000B3456" w14:paraId="24020310" w14:textId="77777777" w:rsidTr="008630DE">
        <w:trPr>
          <w:trHeight w:hRule="exact" w:val="284"/>
        </w:trPr>
        <w:tc>
          <w:tcPr>
            <w:tcW w:w="1008" w:type="dxa"/>
            <w:vAlign w:val="center"/>
          </w:tcPr>
          <w:p w14:paraId="5311C4E8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9" w:type="dxa"/>
            <w:vAlign w:val="center"/>
          </w:tcPr>
          <w:p w14:paraId="6BBBD304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  <w:vAlign w:val="center"/>
          </w:tcPr>
          <w:p w14:paraId="1F9B3F62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21DB610E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0" w:type="dxa"/>
            <w:vAlign w:val="center"/>
          </w:tcPr>
          <w:p w14:paraId="78271061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vAlign w:val="center"/>
          </w:tcPr>
          <w:p w14:paraId="0DAC3F38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D42" w:rsidRPr="000B3456" w14:paraId="3CDDB38B" w14:textId="77777777" w:rsidTr="008630DE">
        <w:trPr>
          <w:trHeight w:hRule="exact" w:val="284"/>
        </w:trPr>
        <w:tc>
          <w:tcPr>
            <w:tcW w:w="1008" w:type="dxa"/>
            <w:vAlign w:val="center"/>
          </w:tcPr>
          <w:p w14:paraId="7C3C4DBB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9" w:type="dxa"/>
            <w:vAlign w:val="center"/>
          </w:tcPr>
          <w:p w14:paraId="307F05BB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  <w:vAlign w:val="center"/>
          </w:tcPr>
          <w:p w14:paraId="140BA815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1E3BFC9B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0" w:type="dxa"/>
            <w:vAlign w:val="center"/>
          </w:tcPr>
          <w:p w14:paraId="7E568B04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vAlign w:val="center"/>
          </w:tcPr>
          <w:p w14:paraId="592007F2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D42" w:rsidRPr="000B3456" w14:paraId="4183D93D" w14:textId="77777777" w:rsidTr="008630DE">
        <w:trPr>
          <w:trHeight w:hRule="exact" w:val="284"/>
        </w:trPr>
        <w:tc>
          <w:tcPr>
            <w:tcW w:w="1008" w:type="dxa"/>
            <w:vAlign w:val="center"/>
          </w:tcPr>
          <w:p w14:paraId="203DB32A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9" w:type="dxa"/>
            <w:vAlign w:val="center"/>
          </w:tcPr>
          <w:p w14:paraId="7A0F19A9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  <w:vAlign w:val="center"/>
          </w:tcPr>
          <w:p w14:paraId="30586C92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4B49E066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0" w:type="dxa"/>
            <w:vAlign w:val="center"/>
          </w:tcPr>
          <w:p w14:paraId="6C328E35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vAlign w:val="center"/>
          </w:tcPr>
          <w:p w14:paraId="6A866955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D42" w:rsidRPr="000B3456" w14:paraId="1DFA2A81" w14:textId="77777777" w:rsidTr="008630DE">
        <w:trPr>
          <w:trHeight w:hRule="exact" w:val="284"/>
        </w:trPr>
        <w:tc>
          <w:tcPr>
            <w:tcW w:w="1008" w:type="dxa"/>
            <w:vAlign w:val="center"/>
          </w:tcPr>
          <w:p w14:paraId="7A31E08F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9" w:type="dxa"/>
            <w:vAlign w:val="center"/>
          </w:tcPr>
          <w:p w14:paraId="6680C143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  <w:vAlign w:val="center"/>
          </w:tcPr>
          <w:p w14:paraId="74831628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63F5EF2B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0" w:type="dxa"/>
            <w:vAlign w:val="center"/>
          </w:tcPr>
          <w:p w14:paraId="6CE54186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vAlign w:val="center"/>
          </w:tcPr>
          <w:p w14:paraId="320FAA04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D42" w:rsidRPr="000B3456" w14:paraId="63DDD685" w14:textId="77777777" w:rsidTr="008630DE">
        <w:trPr>
          <w:trHeight w:hRule="exact" w:val="284"/>
        </w:trPr>
        <w:tc>
          <w:tcPr>
            <w:tcW w:w="1008" w:type="dxa"/>
            <w:vAlign w:val="center"/>
          </w:tcPr>
          <w:p w14:paraId="213D628B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9" w:type="dxa"/>
            <w:vAlign w:val="center"/>
          </w:tcPr>
          <w:p w14:paraId="4AFA3381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0" w:type="dxa"/>
            <w:vAlign w:val="center"/>
          </w:tcPr>
          <w:p w14:paraId="7B96C0DD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36" w:type="dxa"/>
            <w:vAlign w:val="center"/>
          </w:tcPr>
          <w:p w14:paraId="6171D8CB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0" w:type="dxa"/>
            <w:vAlign w:val="center"/>
          </w:tcPr>
          <w:p w14:paraId="6796BCFC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vAlign w:val="center"/>
          </w:tcPr>
          <w:p w14:paraId="1CDCF633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07B9DE8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3165B535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25E5899F" w14:textId="77777777" w:rsidR="00A27D42" w:rsidRPr="000B3456" w:rsidRDefault="00A27D42" w:rsidP="00A27D42">
      <w:pPr>
        <w:pStyle w:val="PargrafodaLista"/>
        <w:numPr>
          <w:ilvl w:val="0"/>
          <w:numId w:val="6"/>
        </w:numPr>
        <w:spacing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0B3456">
        <w:rPr>
          <w:rFonts w:ascii="Arial" w:hAnsi="Arial" w:cs="Arial"/>
          <w:b/>
          <w:sz w:val="20"/>
          <w:szCs w:val="20"/>
        </w:rPr>
        <w:t xml:space="preserve">PUBLICAÇÕES </w:t>
      </w:r>
    </w:p>
    <w:p w14:paraId="71DD6AA8" w14:textId="77777777" w:rsidR="00A27D42" w:rsidRPr="000B3456" w:rsidRDefault="00A27D42" w:rsidP="00A27D42">
      <w:pPr>
        <w:pStyle w:val="PargrafodaLista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0B3456">
        <w:rPr>
          <w:rFonts w:ascii="Arial" w:hAnsi="Arial" w:cs="Arial"/>
          <w:sz w:val="20"/>
          <w:szCs w:val="20"/>
        </w:rPr>
        <w:t xml:space="preserve">Indicar suas publicações originadas do projeto de pesquisa, considerando os trabalhos publicados e/ou aceitos para publicação, incluindo livros, capítulos de livros, artigos em periódicos nacionais e internacionais, resumos em congressos, seminário de iniciação científica, entre outros.  </w:t>
      </w:r>
    </w:p>
    <w:p w14:paraId="56519D53" w14:textId="77777777" w:rsidR="00A27D42" w:rsidRPr="000B3456" w:rsidRDefault="00A27D42" w:rsidP="00A27D42">
      <w:pPr>
        <w:pStyle w:val="PargrafodaLista"/>
        <w:spacing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495"/>
        <w:gridCol w:w="496"/>
        <w:gridCol w:w="496"/>
        <w:gridCol w:w="497"/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1524"/>
      </w:tblGrid>
      <w:tr w:rsidR="00A27D42" w:rsidRPr="000B3456" w14:paraId="605D931D" w14:textId="77777777" w:rsidTr="008630DE">
        <w:trPr>
          <w:trHeight w:hRule="exact" w:val="516"/>
          <w:jc w:val="center"/>
        </w:trPr>
        <w:tc>
          <w:tcPr>
            <w:tcW w:w="9460" w:type="dxa"/>
            <w:gridSpan w:val="17"/>
            <w:shd w:val="clear" w:color="auto" w:fill="D9D9D9"/>
            <w:vAlign w:val="center"/>
          </w:tcPr>
          <w:p w14:paraId="140D6161" w14:textId="77777777" w:rsidR="00A27D42" w:rsidRPr="000B3456" w:rsidRDefault="00A27D42" w:rsidP="008630DE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 xml:space="preserve">Quantidade de publicações </w:t>
            </w:r>
          </w:p>
        </w:tc>
      </w:tr>
      <w:tr w:rsidR="00A27D42" w:rsidRPr="000B3456" w14:paraId="67105906" w14:textId="77777777" w:rsidTr="008630DE">
        <w:trPr>
          <w:trHeight w:hRule="exact" w:val="284"/>
          <w:jc w:val="center"/>
        </w:trPr>
        <w:tc>
          <w:tcPr>
            <w:tcW w:w="495" w:type="dxa"/>
          </w:tcPr>
          <w:p w14:paraId="00E1A751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95" w:type="dxa"/>
          </w:tcPr>
          <w:p w14:paraId="6BDC717D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" w:type="dxa"/>
          </w:tcPr>
          <w:p w14:paraId="02FAC8EB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14:paraId="69FA8BCD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7" w:type="dxa"/>
          </w:tcPr>
          <w:p w14:paraId="4BD22CAA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7" w:type="dxa"/>
          </w:tcPr>
          <w:p w14:paraId="59084388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" w:type="dxa"/>
          </w:tcPr>
          <w:p w14:paraId="2D13A714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" w:type="dxa"/>
          </w:tcPr>
          <w:p w14:paraId="65FD689B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6" w:type="dxa"/>
          </w:tcPr>
          <w:p w14:paraId="45A2E0F1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6" w:type="dxa"/>
          </w:tcPr>
          <w:p w14:paraId="149C6734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6" w:type="dxa"/>
          </w:tcPr>
          <w:p w14:paraId="4F2FEDB6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7CBF4551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6" w:type="dxa"/>
          </w:tcPr>
          <w:p w14:paraId="50D32B56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6" w:type="dxa"/>
          </w:tcPr>
          <w:p w14:paraId="50326645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6" w:type="dxa"/>
          </w:tcPr>
          <w:p w14:paraId="388A51B7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96" w:type="dxa"/>
          </w:tcPr>
          <w:p w14:paraId="2D6D9B7E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24" w:type="dxa"/>
          </w:tcPr>
          <w:p w14:paraId="60F30B96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3456">
              <w:rPr>
                <w:rFonts w:ascii="Arial" w:hAnsi="Arial" w:cs="Arial"/>
                <w:sz w:val="20"/>
                <w:szCs w:val="20"/>
              </w:rPr>
              <w:t>16 ou mais</w:t>
            </w:r>
          </w:p>
        </w:tc>
      </w:tr>
      <w:tr w:rsidR="00A27D42" w:rsidRPr="000B3456" w14:paraId="57C6E033" w14:textId="77777777" w:rsidTr="008630DE">
        <w:trPr>
          <w:trHeight w:hRule="exact" w:val="368"/>
          <w:jc w:val="center"/>
        </w:trPr>
        <w:tc>
          <w:tcPr>
            <w:tcW w:w="495" w:type="dxa"/>
          </w:tcPr>
          <w:p w14:paraId="79342BB8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</w:tcPr>
          <w:p w14:paraId="617E2B4D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05013BF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B125A01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6A13CD79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4BE977E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6EC66BE7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D26606C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44DF177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D354117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F0EE78D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9D5B7AE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6F4758A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B4DF51F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8C14C66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3A9CD05A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2CF1EABB" w14:textId="77777777" w:rsidR="00A27D42" w:rsidRPr="000B3456" w:rsidRDefault="00A27D42" w:rsidP="008630DE">
            <w:pPr>
              <w:pStyle w:val="PargrafodaLista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93DD52" w14:textId="77777777" w:rsidR="00A27D42" w:rsidRPr="000B3456" w:rsidRDefault="00A27D42" w:rsidP="00A27D42">
      <w:pPr>
        <w:spacing w:before="200"/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 xml:space="preserve">Justificativa: (obrigatória para respostas “zero” publicações)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A27D42" w:rsidRPr="000B3456" w14:paraId="0661C037" w14:textId="77777777" w:rsidTr="008630DE">
        <w:trPr>
          <w:trHeight w:hRule="exact" w:val="680"/>
        </w:trPr>
        <w:tc>
          <w:tcPr>
            <w:tcW w:w="9828" w:type="dxa"/>
          </w:tcPr>
          <w:p w14:paraId="5A9E4FA1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F17A098" w14:textId="77777777" w:rsidR="00A27D42" w:rsidRPr="000B3456" w:rsidRDefault="00A27D42" w:rsidP="00A27D42">
      <w:pPr>
        <w:spacing w:before="200"/>
        <w:jc w:val="both"/>
        <w:rPr>
          <w:rFonts w:ascii="Arial" w:hAnsi="Arial" w:cs="Arial"/>
        </w:rPr>
      </w:pPr>
      <w:proofErr w:type="gramStart"/>
      <w:r w:rsidRPr="000B3456">
        <w:rPr>
          <w:rFonts w:ascii="Arial" w:hAnsi="Arial" w:cs="Arial"/>
          <w:b/>
        </w:rPr>
        <w:t>5.1</w:t>
      </w:r>
      <w:r w:rsidRPr="000B3456">
        <w:rPr>
          <w:rFonts w:ascii="Arial" w:hAnsi="Arial" w:cs="Arial"/>
        </w:rPr>
        <w:t xml:space="preserve"> Descrever</w:t>
      </w:r>
      <w:proofErr w:type="gramEnd"/>
      <w:r w:rsidRPr="000B3456">
        <w:rPr>
          <w:rFonts w:ascii="Arial" w:hAnsi="Arial" w:cs="Arial"/>
        </w:rPr>
        <w:t xml:space="preserve"> as publicações: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650"/>
        <w:gridCol w:w="2084"/>
        <w:gridCol w:w="1833"/>
        <w:gridCol w:w="1209"/>
        <w:gridCol w:w="1011"/>
      </w:tblGrid>
      <w:tr w:rsidR="00A27D42" w:rsidRPr="000B3456" w14:paraId="1464F595" w14:textId="77777777" w:rsidTr="008630DE">
        <w:trPr>
          <w:trHeight w:hRule="exact" w:val="284"/>
          <w:jc w:val="center"/>
        </w:trPr>
        <w:tc>
          <w:tcPr>
            <w:tcW w:w="798" w:type="dxa"/>
            <w:shd w:val="clear" w:color="auto" w:fill="D9D9D9"/>
            <w:vAlign w:val="center"/>
          </w:tcPr>
          <w:p w14:paraId="7878E445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Data</w:t>
            </w:r>
          </w:p>
        </w:tc>
        <w:tc>
          <w:tcPr>
            <w:tcW w:w="2650" w:type="dxa"/>
            <w:shd w:val="clear" w:color="auto" w:fill="D9D9D9"/>
            <w:vAlign w:val="center"/>
          </w:tcPr>
          <w:p w14:paraId="50DA316A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Tipo de publicação</w:t>
            </w:r>
          </w:p>
        </w:tc>
        <w:tc>
          <w:tcPr>
            <w:tcW w:w="2084" w:type="dxa"/>
            <w:shd w:val="clear" w:color="auto" w:fill="D9D9D9"/>
            <w:vAlign w:val="center"/>
          </w:tcPr>
          <w:p w14:paraId="5DA67D35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Título do trabalho</w:t>
            </w:r>
          </w:p>
        </w:tc>
        <w:tc>
          <w:tcPr>
            <w:tcW w:w="1833" w:type="dxa"/>
            <w:shd w:val="clear" w:color="auto" w:fill="D9D9D9"/>
            <w:vAlign w:val="center"/>
          </w:tcPr>
          <w:p w14:paraId="571E41F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proofErr w:type="gramStart"/>
            <w:r w:rsidRPr="000B3456">
              <w:rPr>
                <w:rFonts w:ascii="Arial" w:hAnsi="Arial" w:cs="Arial"/>
              </w:rPr>
              <w:t>Orientador(</w:t>
            </w:r>
            <w:proofErr w:type="gramEnd"/>
            <w:r w:rsidRPr="000B3456">
              <w:rPr>
                <w:rFonts w:ascii="Arial" w:hAnsi="Arial" w:cs="Arial"/>
              </w:rPr>
              <w:t>s)</w:t>
            </w:r>
          </w:p>
        </w:tc>
        <w:tc>
          <w:tcPr>
            <w:tcW w:w="1209" w:type="dxa"/>
            <w:shd w:val="clear" w:color="auto" w:fill="D9D9D9"/>
            <w:vAlign w:val="center"/>
          </w:tcPr>
          <w:p w14:paraId="3ED51677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Editora</w:t>
            </w:r>
          </w:p>
        </w:tc>
        <w:tc>
          <w:tcPr>
            <w:tcW w:w="1011" w:type="dxa"/>
            <w:shd w:val="clear" w:color="auto" w:fill="D9D9D9"/>
            <w:vAlign w:val="center"/>
          </w:tcPr>
          <w:p w14:paraId="0FCBB17E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Local</w:t>
            </w:r>
          </w:p>
        </w:tc>
      </w:tr>
      <w:tr w:rsidR="00A27D42" w:rsidRPr="000B3456" w14:paraId="1EB448E9" w14:textId="77777777" w:rsidTr="008630DE">
        <w:trPr>
          <w:trHeight w:hRule="exact" w:val="284"/>
          <w:jc w:val="center"/>
        </w:trPr>
        <w:tc>
          <w:tcPr>
            <w:tcW w:w="798" w:type="dxa"/>
            <w:vAlign w:val="center"/>
          </w:tcPr>
          <w:p w14:paraId="002E218F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50" w:type="dxa"/>
            <w:vAlign w:val="center"/>
          </w:tcPr>
          <w:p w14:paraId="04CA28EB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84" w:type="dxa"/>
            <w:vAlign w:val="center"/>
          </w:tcPr>
          <w:p w14:paraId="5A907B2A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3" w:type="dxa"/>
            <w:vAlign w:val="center"/>
          </w:tcPr>
          <w:p w14:paraId="73D1E085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14:paraId="559F3558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</w:tcPr>
          <w:p w14:paraId="57CE4184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D42" w:rsidRPr="000B3456" w14:paraId="7F30399E" w14:textId="77777777" w:rsidTr="008630DE">
        <w:trPr>
          <w:trHeight w:hRule="exact" w:val="284"/>
          <w:jc w:val="center"/>
        </w:trPr>
        <w:tc>
          <w:tcPr>
            <w:tcW w:w="798" w:type="dxa"/>
            <w:vAlign w:val="center"/>
          </w:tcPr>
          <w:p w14:paraId="055DD1F6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50" w:type="dxa"/>
            <w:vAlign w:val="center"/>
          </w:tcPr>
          <w:p w14:paraId="7B4C907F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84" w:type="dxa"/>
            <w:vAlign w:val="center"/>
          </w:tcPr>
          <w:p w14:paraId="435058F0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3" w:type="dxa"/>
            <w:vAlign w:val="center"/>
          </w:tcPr>
          <w:p w14:paraId="7C70D250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14:paraId="0F41532F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</w:tcPr>
          <w:p w14:paraId="5820D8F6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27D42" w:rsidRPr="000B3456" w14:paraId="4F7F6657" w14:textId="77777777" w:rsidTr="008630DE">
        <w:trPr>
          <w:trHeight w:hRule="exact" w:val="284"/>
          <w:jc w:val="center"/>
        </w:trPr>
        <w:tc>
          <w:tcPr>
            <w:tcW w:w="798" w:type="dxa"/>
            <w:vAlign w:val="center"/>
          </w:tcPr>
          <w:p w14:paraId="781F63F2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50" w:type="dxa"/>
            <w:vAlign w:val="center"/>
          </w:tcPr>
          <w:p w14:paraId="674A3D5D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84" w:type="dxa"/>
            <w:vAlign w:val="center"/>
          </w:tcPr>
          <w:p w14:paraId="2620FBC4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3" w:type="dxa"/>
            <w:vAlign w:val="center"/>
          </w:tcPr>
          <w:p w14:paraId="5A676605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09" w:type="dxa"/>
            <w:vAlign w:val="center"/>
          </w:tcPr>
          <w:p w14:paraId="4BC1A329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11" w:type="dxa"/>
          </w:tcPr>
          <w:p w14:paraId="5E9D3176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585F5B7" w14:textId="77777777" w:rsidR="00A27D42" w:rsidRDefault="00A27D42" w:rsidP="00A27D42">
      <w:pPr>
        <w:pStyle w:val="PargrafodaLista"/>
        <w:tabs>
          <w:tab w:val="left" w:pos="284"/>
          <w:tab w:val="left" w:pos="1120"/>
        </w:tabs>
        <w:spacing w:line="240" w:lineRule="auto"/>
        <w:ind w:left="357"/>
        <w:rPr>
          <w:rFonts w:ascii="Arial" w:hAnsi="Arial" w:cs="Arial"/>
          <w:color w:val="0000FF"/>
          <w:sz w:val="20"/>
          <w:szCs w:val="20"/>
        </w:rPr>
      </w:pPr>
    </w:p>
    <w:p w14:paraId="5F304CB6" w14:textId="77777777" w:rsidR="00A27D42" w:rsidRPr="000B3456" w:rsidRDefault="00A27D42" w:rsidP="00A27D42">
      <w:pPr>
        <w:pStyle w:val="PargrafodaLista"/>
        <w:tabs>
          <w:tab w:val="left" w:pos="284"/>
          <w:tab w:val="left" w:pos="1120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5AFBDD26" w14:textId="77777777" w:rsidR="00A27D42" w:rsidRPr="000B3456" w:rsidRDefault="00A27D42" w:rsidP="00A27D42">
      <w:pPr>
        <w:pStyle w:val="PargrafodaLista"/>
        <w:numPr>
          <w:ilvl w:val="0"/>
          <w:numId w:val="6"/>
        </w:numPr>
        <w:tabs>
          <w:tab w:val="left" w:pos="284"/>
          <w:tab w:val="left" w:pos="1120"/>
        </w:tabs>
        <w:spacing w:line="240" w:lineRule="auto"/>
        <w:ind w:left="357" w:hanging="357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b/>
          <w:sz w:val="20"/>
          <w:szCs w:val="20"/>
        </w:rPr>
        <w:t>AMBIENTES DE PESQUISA</w:t>
      </w:r>
      <w:r w:rsidRPr="000B3456">
        <w:rPr>
          <w:rFonts w:ascii="Arial" w:hAnsi="Arial" w:cs="Arial"/>
          <w:sz w:val="20"/>
          <w:szCs w:val="20"/>
        </w:rPr>
        <w:t xml:space="preserve"> </w:t>
      </w:r>
    </w:p>
    <w:p w14:paraId="0B5FDE63" w14:textId="77777777" w:rsidR="00A27D42" w:rsidRPr="000B3456" w:rsidRDefault="00A27D42" w:rsidP="00A27D42">
      <w:pPr>
        <w:pStyle w:val="PargrafodaLista"/>
        <w:tabs>
          <w:tab w:val="left" w:pos="284"/>
          <w:tab w:val="left" w:pos="1120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sz w:val="20"/>
          <w:szCs w:val="20"/>
        </w:rPr>
        <w:t>Indicar e avaliar os espaços da Universidade Feevale onde você costuma realizar suas atividades de pesquisa: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6430"/>
        <w:gridCol w:w="425"/>
        <w:gridCol w:w="426"/>
        <w:gridCol w:w="425"/>
        <w:gridCol w:w="425"/>
        <w:gridCol w:w="493"/>
      </w:tblGrid>
      <w:tr w:rsidR="00A27D42" w:rsidRPr="000B3456" w14:paraId="3F823150" w14:textId="77777777" w:rsidTr="008630DE">
        <w:trPr>
          <w:trHeight w:hRule="exact" w:val="284"/>
        </w:trPr>
        <w:tc>
          <w:tcPr>
            <w:tcW w:w="7054" w:type="dxa"/>
            <w:gridSpan w:val="2"/>
            <w:shd w:val="clear" w:color="auto" w:fill="D9D9D9"/>
          </w:tcPr>
          <w:p w14:paraId="77E33EC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D9D9"/>
          </w:tcPr>
          <w:p w14:paraId="63ED1935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1</w:t>
            </w:r>
          </w:p>
        </w:tc>
        <w:tc>
          <w:tcPr>
            <w:tcW w:w="426" w:type="dxa"/>
            <w:shd w:val="clear" w:color="auto" w:fill="D9D9D9"/>
          </w:tcPr>
          <w:p w14:paraId="19ED0543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shd w:val="clear" w:color="auto" w:fill="D9D9D9"/>
          </w:tcPr>
          <w:p w14:paraId="34EF8A3F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14:paraId="6497617C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4</w:t>
            </w:r>
          </w:p>
        </w:tc>
        <w:tc>
          <w:tcPr>
            <w:tcW w:w="493" w:type="dxa"/>
            <w:shd w:val="clear" w:color="auto" w:fill="D9D9D9"/>
          </w:tcPr>
          <w:p w14:paraId="1E83C0A5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5</w:t>
            </w:r>
          </w:p>
        </w:tc>
      </w:tr>
      <w:tr w:rsidR="00A27D42" w:rsidRPr="000B3456" w14:paraId="7B272729" w14:textId="77777777" w:rsidTr="008630DE">
        <w:trPr>
          <w:trHeight w:hRule="exact" w:val="284"/>
        </w:trPr>
        <w:tc>
          <w:tcPr>
            <w:tcW w:w="624" w:type="dxa"/>
          </w:tcPr>
          <w:p w14:paraId="00AAACD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6430" w:type="dxa"/>
          </w:tcPr>
          <w:p w14:paraId="2EB4B73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Sala de estudos 201 M e/ou N</w:t>
            </w:r>
          </w:p>
          <w:p w14:paraId="65E5013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</w:t>
            </w:r>
          </w:p>
          <w:p w14:paraId="1D6D3ABF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2736863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  <w:p w14:paraId="20785DE2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4B65842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  <w:p w14:paraId="2264AC7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B3894C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  <w:p w14:paraId="14AFE6A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B2FE756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  <w:p w14:paraId="37CAAC3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753D182F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  <w:p w14:paraId="43D5C659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235CC4E2" w14:textId="77777777" w:rsidTr="008630DE">
        <w:trPr>
          <w:trHeight w:hRule="exact" w:val="284"/>
        </w:trPr>
        <w:tc>
          <w:tcPr>
            <w:tcW w:w="624" w:type="dxa"/>
          </w:tcPr>
          <w:p w14:paraId="2816402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6430" w:type="dxa"/>
          </w:tcPr>
          <w:p w14:paraId="78A75C7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Sala de estudos 200 C </w:t>
            </w:r>
          </w:p>
        </w:tc>
        <w:tc>
          <w:tcPr>
            <w:tcW w:w="425" w:type="dxa"/>
          </w:tcPr>
          <w:p w14:paraId="47928A88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BD96CD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F30F0A9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38D4F99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6F337001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7C932E57" w14:textId="77777777" w:rsidTr="008630DE">
        <w:trPr>
          <w:trHeight w:hRule="exact" w:val="284"/>
        </w:trPr>
        <w:tc>
          <w:tcPr>
            <w:tcW w:w="624" w:type="dxa"/>
          </w:tcPr>
          <w:p w14:paraId="38F9E8F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6430" w:type="dxa"/>
          </w:tcPr>
          <w:p w14:paraId="666A5365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Sala de pesquisa do orientador</w:t>
            </w:r>
          </w:p>
          <w:p w14:paraId="180E2E7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" w:type="dxa"/>
          </w:tcPr>
          <w:p w14:paraId="73199732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7CA3EB1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4D3EAEF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0E8BC79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  <w:p w14:paraId="6B934C2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0CDCE749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  <w:p w14:paraId="11A185B5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7EBB4463" w14:textId="77777777" w:rsidTr="008630DE">
        <w:trPr>
          <w:trHeight w:hRule="exact" w:val="284"/>
        </w:trPr>
        <w:tc>
          <w:tcPr>
            <w:tcW w:w="624" w:type="dxa"/>
          </w:tcPr>
          <w:p w14:paraId="3565CBA6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lastRenderedPageBreak/>
              <w:t>(    )</w:t>
            </w:r>
          </w:p>
        </w:tc>
        <w:tc>
          <w:tcPr>
            <w:tcW w:w="6430" w:type="dxa"/>
          </w:tcPr>
          <w:p w14:paraId="1D42658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Biblioteca  </w:t>
            </w:r>
          </w:p>
        </w:tc>
        <w:tc>
          <w:tcPr>
            <w:tcW w:w="425" w:type="dxa"/>
          </w:tcPr>
          <w:p w14:paraId="173D340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2009C93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C836C3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8DAAE3B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685ACEC5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072265B1" w14:textId="77777777" w:rsidTr="008630DE">
        <w:trPr>
          <w:trHeight w:hRule="exact" w:val="284"/>
        </w:trPr>
        <w:tc>
          <w:tcPr>
            <w:tcW w:w="624" w:type="dxa"/>
          </w:tcPr>
          <w:p w14:paraId="713B8E96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6430" w:type="dxa"/>
          </w:tcPr>
          <w:p w14:paraId="14D9FDD1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Laboratórios de informática </w:t>
            </w:r>
          </w:p>
        </w:tc>
        <w:tc>
          <w:tcPr>
            <w:tcW w:w="425" w:type="dxa"/>
          </w:tcPr>
          <w:p w14:paraId="09EAEF01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4DFB60F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55815DE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F4BDD3B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1C731CBE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69AE6957" w14:textId="77777777" w:rsidTr="008630DE">
        <w:trPr>
          <w:trHeight w:hRule="exact" w:val="284"/>
        </w:trPr>
        <w:tc>
          <w:tcPr>
            <w:tcW w:w="624" w:type="dxa"/>
          </w:tcPr>
          <w:p w14:paraId="4DA3E16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6430" w:type="dxa"/>
          </w:tcPr>
          <w:p w14:paraId="230B562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Laboratórios do ICET</w:t>
            </w:r>
          </w:p>
        </w:tc>
        <w:tc>
          <w:tcPr>
            <w:tcW w:w="425" w:type="dxa"/>
          </w:tcPr>
          <w:p w14:paraId="04F419CA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38E2025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E73E30A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ED9C7EE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63D7D25F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56D704C4" w14:textId="77777777" w:rsidTr="008630DE">
        <w:trPr>
          <w:trHeight w:hRule="exact" w:val="284"/>
        </w:trPr>
        <w:tc>
          <w:tcPr>
            <w:tcW w:w="624" w:type="dxa"/>
          </w:tcPr>
          <w:p w14:paraId="630C1ED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6430" w:type="dxa"/>
          </w:tcPr>
          <w:p w14:paraId="6308486A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Laboratórios do ICS</w:t>
            </w:r>
          </w:p>
        </w:tc>
        <w:tc>
          <w:tcPr>
            <w:tcW w:w="425" w:type="dxa"/>
          </w:tcPr>
          <w:p w14:paraId="4FCF05B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41A227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9A89D1A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49FA392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1B52E99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1F595EC5" w14:textId="77777777" w:rsidTr="008630DE">
        <w:trPr>
          <w:trHeight w:hRule="exact" w:val="284"/>
        </w:trPr>
        <w:tc>
          <w:tcPr>
            <w:tcW w:w="624" w:type="dxa"/>
          </w:tcPr>
          <w:p w14:paraId="11DEA9A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6430" w:type="dxa"/>
          </w:tcPr>
          <w:p w14:paraId="261FF67D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Laboratórios do ICSA</w:t>
            </w:r>
          </w:p>
        </w:tc>
        <w:tc>
          <w:tcPr>
            <w:tcW w:w="425" w:type="dxa"/>
          </w:tcPr>
          <w:p w14:paraId="333FEC6F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365E1BB1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3592613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E167967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5F3C175E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513A602A" w14:textId="77777777" w:rsidTr="008630DE">
        <w:trPr>
          <w:trHeight w:hRule="exact" w:val="284"/>
        </w:trPr>
        <w:tc>
          <w:tcPr>
            <w:tcW w:w="624" w:type="dxa"/>
          </w:tcPr>
          <w:p w14:paraId="42957B71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6430" w:type="dxa"/>
          </w:tcPr>
          <w:p w14:paraId="7BAD69A6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Laboratórios do ICHLA</w:t>
            </w:r>
          </w:p>
        </w:tc>
        <w:tc>
          <w:tcPr>
            <w:tcW w:w="425" w:type="dxa"/>
          </w:tcPr>
          <w:p w14:paraId="46BB1012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1646BAB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4832C87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75013BB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6611BADB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024FF3C5" w14:textId="77777777" w:rsidTr="008630DE">
        <w:trPr>
          <w:trHeight w:hRule="exact" w:val="284"/>
        </w:trPr>
        <w:tc>
          <w:tcPr>
            <w:tcW w:w="624" w:type="dxa"/>
          </w:tcPr>
          <w:p w14:paraId="478807B8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6430" w:type="dxa"/>
          </w:tcPr>
          <w:p w14:paraId="489CFD3A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Recepção </w:t>
            </w:r>
          </w:p>
        </w:tc>
        <w:tc>
          <w:tcPr>
            <w:tcW w:w="425" w:type="dxa"/>
          </w:tcPr>
          <w:p w14:paraId="49AB7CAD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2DAD42F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00AF906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0002EE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12131D19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113482BD" w14:textId="77777777" w:rsidTr="008630DE">
        <w:trPr>
          <w:trHeight w:hRule="exact" w:val="284"/>
        </w:trPr>
        <w:tc>
          <w:tcPr>
            <w:tcW w:w="624" w:type="dxa"/>
          </w:tcPr>
          <w:p w14:paraId="50477C1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30" w:type="dxa"/>
          </w:tcPr>
          <w:p w14:paraId="616F9E86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Outros: .........................................</w:t>
            </w:r>
          </w:p>
        </w:tc>
        <w:tc>
          <w:tcPr>
            <w:tcW w:w="425" w:type="dxa"/>
          </w:tcPr>
          <w:p w14:paraId="12215F5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552315E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D3CAA8E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B67E765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5C24F76A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884F59" w14:textId="77777777" w:rsidR="00A27D42" w:rsidRPr="000B3456" w:rsidRDefault="00A27D42" w:rsidP="00A27D42">
      <w:pPr>
        <w:pStyle w:val="PargrafodaLista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sz w:val="20"/>
          <w:szCs w:val="20"/>
        </w:rPr>
        <w:t>Bom</w:t>
      </w:r>
      <w:r w:rsidRPr="000B3456">
        <w:rPr>
          <w:rFonts w:ascii="Arial" w:hAnsi="Arial" w:cs="Arial"/>
          <w:sz w:val="20"/>
          <w:szCs w:val="20"/>
        </w:rPr>
        <w:tab/>
        <w:t xml:space="preserve">        2- Muito bom</w:t>
      </w:r>
      <w:r w:rsidRPr="000B3456">
        <w:rPr>
          <w:rFonts w:ascii="Arial" w:hAnsi="Arial" w:cs="Arial"/>
          <w:sz w:val="20"/>
          <w:szCs w:val="20"/>
        </w:rPr>
        <w:tab/>
      </w:r>
      <w:r w:rsidRPr="000B3456">
        <w:rPr>
          <w:rFonts w:ascii="Arial" w:hAnsi="Arial" w:cs="Arial"/>
          <w:sz w:val="20"/>
          <w:szCs w:val="20"/>
        </w:rPr>
        <w:tab/>
        <w:t xml:space="preserve">3- Ruim </w:t>
      </w:r>
      <w:r w:rsidRPr="000B3456">
        <w:rPr>
          <w:rFonts w:ascii="Arial" w:hAnsi="Arial" w:cs="Arial"/>
          <w:sz w:val="20"/>
          <w:szCs w:val="20"/>
        </w:rPr>
        <w:tab/>
        <w:t xml:space="preserve">4- Muito ruim </w:t>
      </w:r>
      <w:r w:rsidRPr="000B3456">
        <w:rPr>
          <w:rFonts w:ascii="Arial" w:hAnsi="Arial" w:cs="Arial"/>
          <w:sz w:val="20"/>
          <w:szCs w:val="20"/>
        </w:rPr>
        <w:tab/>
        <w:t xml:space="preserve"> </w:t>
      </w:r>
      <w:r w:rsidRPr="000B3456">
        <w:rPr>
          <w:rFonts w:ascii="Arial" w:hAnsi="Arial" w:cs="Arial"/>
          <w:sz w:val="20"/>
          <w:szCs w:val="20"/>
        </w:rPr>
        <w:tab/>
        <w:t xml:space="preserve">5-Não sabe </w:t>
      </w:r>
    </w:p>
    <w:p w14:paraId="5658D622" w14:textId="77777777" w:rsidR="00A27D42" w:rsidRPr="000B3456" w:rsidRDefault="00A27D42" w:rsidP="00A27D42">
      <w:pPr>
        <w:spacing w:before="200"/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 xml:space="preserve">Comentários e sugestões: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A27D42" w:rsidRPr="000B3456" w14:paraId="274E6D72" w14:textId="77777777" w:rsidTr="008630DE">
        <w:trPr>
          <w:trHeight w:hRule="exact" w:val="680"/>
        </w:trPr>
        <w:tc>
          <w:tcPr>
            <w:tcW w:w="9828" w:type="dxa"/>
          </w:tcPr>
          <w:p w14:paraId="291BB729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  <w:color w:val="0000FF"/>
              </w:rPr>
            </w:pPr>
          </w:p>
        </w:tc>
      </w:tr>
    </w:tbl>
    <w:p w14:paraId="06C9882F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7C7A1769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72E11B04" w14:textId="77777777" w:rsidR="00A27D42" w:rsidRPr="000B3456" w:rsidRDefault="00A27D42" w:rsidP="00A27D42">
      <w:pPr>
        <w:pStyle w:val="PargrafodaLista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b/>
          <w:sz w:val="20"/>
          <w:szCs w:val="20"/>
        </w:rPr>
        <w:t>PERSPECTIVA DE CONTINUIDADE</w:t>
      </w:r>
      <w:r w:rsidRPr="000B3456">
        <w:rPr>
          <w:rFonts w:ascii="Arial" w:hAnsi="Arial" w:cs="Arial"/>
          <w:sz w:val="20"/>
          <w:szCs w:val="20"/>
        </w:rPr>
        <w:t xml:space="preserve"> </w:t>
      </w:r>
    </w:p>
    <w:p w14:paraId="40D65CAB" w14:textId="77777777" w:rsidR="00A27D42" w:rsidRPr="000B3456" w:rsidRDefault="00A27D42" w:rsidP="00A27D42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sz w:val="20"/>
          <w:szCs w:val="20"/>
        </w:rPr>
        <w:t>Identificar a pretensão quanto as atividades de pesquisa. Justificar a sua resposta.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8"/>
        <w:gridCol w:w="8395"/>
      </w:tblGrid>
      <w:tr w:rsidR="00A27D42" w:rsidRPr="000B3456" w14:paraId="1D2CD07B" w14:textId="77777777" w:rsidTr="008630DE">
        <w:trPr>
          <w:trHeight w:hRule="exact" w:val="284"/>
        </w:trPr>
        <w:tc>
          <w:tcPr>
            <w:tcW w:w="621" w:type="dxa"/>
          </w:tcPr>
          <w:p w14:paraId="7AADDB78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)</w:t>
            </w:r>
          </w:p>
        </w:tc>
        <w:tc>
          <w:tcPr>
            <w:tcW w:w="8665" w:type="dxa"/>
          </w:tcPr>
          <w:p w14:paraId="7AC9722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Continuar desenvolvendo atividades na modalidade atual do PICF</w:t>
            </w:r>
            <w:r>
              <w:rPr>
                <w:rFonts w:ascii="Arial" w:hAnsi="Arial" w:cs="Arial"/>
              </w:rPr>
              <w:t xml:space="preserve"> Jr.</w:t>
            </w:r>
            <w:r w:rsidRPr="000B3456">
              <w:rPr>
                <w:rFonts w:ascii="Arial" w:hAnsi="Arial" w:cs="Arial"/>
              </w:rPr>
              <w:t xml:space="preserve"> </w:t>
            </w:r>
          </w:p>
        </w:tc>
      </w:tr>
      <w:tr w:rsidR="00A27D42" w:rsidRPr="000B3456" w14:paraId="4560F524" w14:textId="77777777" w:rsidTr="008630DE">
        <w:trPr>
          <w:trHeight w:hRule="exact" w:val="284"/>
        </w:trPr>
        <w:tc>
          <w:tcPr>
            <w:tcW w:w="621" w:type="dxa"/>
          </w:tcPr>
          <w:p w14:paraId="5B46CCD5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)</w:t>
            </w:r>
          </w:p>
        </w:tc>
        <w:tc>
          <w:tcPr>
            <w:tcW w:w="8665" w:type="dxa"/>
          </w:tcPr>
          <w:p w14:paraId="462CF287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Continuar desenvolvendo atividades em outra modalidade do PICF</w:t>
            </w:r>
            <w:r>
              <w:rPr>
                <w:rFonts w:ascii="Arial" w:hAnsi="Arial" w:cs="Arial"/>
              </w:rPr>
              <w:t>.</w:t>
            </w:r>
          </w:p>
        </w:tc>
      </w:tr>
      <w:tr w:rsidR="00A27D42" w:rsidRPr="000B3456" w14:paraId="77B80BA7" w14:textId="77777777" w:rsidTr="008630DE">
        <w:trPr>
          <w:trHeight w:hRule="exact" w:val="284"/>
        </w:trPr>
        <w:tc>
          <w:tcPr>
            <w:tcW w:w="621" w:type="dxa"/>
          </w:tcPr>
          <w:p w14:paraId="33A94696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)</w:t>
            </w:r>
          </w:p>
        </w:tc>
        <w:tc>
          <w:tcPr>
            <w:tcW w:w="8665" w:type="dxa"/>
          </w:tcPr>
          <w:p w14:paraId="0005C08A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Não continuar às atividades no PICF</w:t>
            </w:r>
            <w:r>
              <w:rPr>
                <w:rFonts w:ascii="Arial" w:hAnsi="Arial" w:cs="Arial"/>
              </w:rPr>
              <w:t xml:space="preserve"> Jr.</w:t>
            </w:r>
          </w:p>
        </w:tc>
      </w:tr>
    </w:tbl>
    <w:p w14:paraId="6AA3F53C" w14:textId="77777777" w:rsidR="00A27D42" w:rsidRPr="000B3456" w:rsidRDefault="00A27D42" w:rsidP="00A27D42">
      <w:pPr>
        <w:spacing w:before="200"/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 xml:space="preserve">Justificativa: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A27D42" w:rsidRPr="000B3456" w14:paraId="4657C050" w14:textId="77777777" w:rsidTr="008630DE">
        <w:trPr>
          <w:trHeight w:hRule="exact" w:val="680"/>
        </w:trPr>
        <w:tc>
          <w:tcPr>
            <w:tcW w:w="9860" w:type="dxa"/>
          </w:tcPr>
          <w:p w14:paraId="2F03F842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F7989B7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64A50459" w14:textId="77777777" w:rsidR="00A27D42" w:rsidRDefault="00A27D42" w:rsidP="00A27D42">
      <w:pPr>
        <w:numPr>
          <w:ilvl w:val="1"/>
          <w:numId w:val="4"/>
        </w:numPr>
        <w:tabs>
          <w:tab w:val="clear" w:pos="720"/>
          <w:tab w:val="num" w:pos="426"/>
        </w:tabs>
        <w:spacing w:after="200"/>
        <w:ind w:hanging="720"/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>Indicar a opção que corresponde à formação futura: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4"/>
        <w:gridCol w:w="8369"/>
      </w:tblGrid>
      <w:tr w:rsidR="00A27D42" w:rsidRPr="000B3456" w14:paraId="381B6158" w14:textId="77777777" w:rsidTr="008630DE">
        <w:trPr>
          <w:trHeight w:hRule="exact" w:val="284"/>
        </w:trPr>
        <w:tc>
          <w:tcPr>
            <w:tcW w:w="675" w:type="dxa"/>
          </w:tcPr>
          <w:p w14:paraId="29A4C67D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11" w:type="dxa"/>
          </w:tcPr>
          <w:p w14:paraId="315F826D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Cursar graduação </w:t>
            </w:r>
          </w:p>
        </w:tc>
      </w:tr>
      <w:tr w:rsidR="00A27D42" w:rsidRPr="000B3456" w14:paraId="1C33F4E4" w14:textId="77777777" w:rsidTr="008630DE">
        <w:trPr>
          <w:trHeight w:hRule="exact" w:val="284"/>
        </w:trPr>
        <w:tc>
          <w:tcPr>
            <w:tcW w:w="675" w:type="dxa"/>
          </w:tcPr>
          <w:p w14:paraId="0D724D5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11" w:type="dxa"/>
          </w:tcPr>
          <w:p w14:paraId="750D599E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Ingressar na Pós-Graduação </w:t>
            </w:r>
            <w:r w:rsidRPr="000B3456">
              <w:rPr>
                <w:rFonts w:ascii="Arial" w:hAnsi="Arial" w:cs="Arial"/>
                <w:i/>
              </w:rPr>
              <w:t>Stricto Sensu</w:t>
            </w:r>
            <w:r w:rsidRPr="000B3456">
              <w:rPr>
                <w:rFonts w:ascii="Arial" w:hAnsi="Arial" w:cs="Arial"/>
              </w:rPr>
              <w:t xml:space="preserve"> – Mestrado </w:t>
            </w:r>
          </w:p>
        </w:tc>
      </w:tr>
      <w:tr w:rsidR="00A27D42" w:rsidRPr="000B3456" w14:paraId="069A4381" w14:textId="77777777" w:rsidTr="008630DE">
        <w:trPr>
          <w:trHeight w:hRule="exact" w:val="284"/>
        </w:trPr>
        <w:tc>
          <w:tcPr>
            <w:tcW w:w="675" w:type="dxa"/>
          </w:tcPr>
          <w:p w14:paraId="1046974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11" w:type="dxa"/>
          </w:tcPr>
          <w:p w14:paraId="7F2697CB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Ingressar na Pós-Graduação </w:t>
            </w:r>
            <w:r w:rsidRPr="000B3456">
              <w:rPr>
                <w:rFonts w:ascii="Arial" w:hAnsi="Arial" w:cs="Arial"/>
                <w:i/>
              </w:rPr>
              <w:t>Lato Sensu</w:t>
            </w:r>
            <w:r w:rsidRPr="000B3456">
              <w:rPr>
                <w:rFonts w:ascii="Arial" w:hAnsi="Arial" w:cs="Arial"/>
              </w:rPr>
              <w:t xml:space="preserve"> – Especialização </w:t>
            </w:r>
          </w:p>
        </w:tc>
      </w:tr>
      <w:tr w:rsidR="00A27D42" w:rsidRPr="000B3456" w14:paraId="337776E9" w14:textId="77777777" w:rsidTr="008630DE">
        <w:trPr>
          <w:trHeight w:hRule="exact" w:val="284"/>
        </w:trPr>
        <w:tc>
          <w:tcPr>
            <w:tcW w:w="675" w:type="dxa"/>
          </w:tcPr>
          <w:p w14:paraId="671C6FF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11" w:type="dxa"/>
          </w:tcPr>
          <w:p w14:paraId="49008191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Atuar no mercado de trabalho </w:t>
            </w:r>
          </w:p>
        </w:tc>
      </w:tr>
      <w:tr w:rsidR="00A27D42" w:rsidRPr="000B3456" w14:paraId="557421C7" w14:textId="77777777" w:rsidTr="008630DE">
        <w:trPr>
          <w:trHeight w:hRule="exact" w:val="284"/>
        </w:trPr>
        <w:tc>
          <w:tcPr>
            <w:tcW w:w="675" w:type="dxa"/>
          </w:tcPr>
          <w:p w14:paraId="09199D51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11" w:type="dxa"/>
          </w:tcPr>
          <w:p w14:paraId="36B4E9A5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Estudar idiomas </w:t>
            </w:r>
          </w:p>
        </w:tc>
      </w:tr>
      <w:tr w:rsidR="00A27D42" w:rsidRPr="000B3456" w14:paraId="06226943" w14:textId="77777777" w:rsidTr="008630DE">
        <w:trPr>
          <w:trHeight w:hRule="exact" w:val="284"/>
        </w:trPr>
        <w:tc>
          <w:tcPr>
            <w:tcW w:w="675" w:type="dxa"/>
          </w:tcPr>
          <w:p w14:paraId="6340AA08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11" w:type="dxa"/>
          </w:tcPr>
          <w:p w14:paraId="42C7CD7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Fazer cursos de Extensão </w:t>
            </w:r>
          </w:p>
        </w:tc>
      </w:tr>
      <w:tr w:rsidR="00A27D42" w:rsidRPr="000B3456" w14:paraId="4BB25ED6" w14:textId="77777777" w:rsidTr="008630DE">
        <w:trPr>
          <w:trHeight w:hRule="exact" w:val="284"/>
        </w:trPr>
        <w:tc>
          <w:tcPr>
            <w:tcW w:w="675" w:type="dxa"/>
          </w:tcPr>
          <w:p w14:paraId="712CDBB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11" w:type="dxa"/>
          </w:tcPr>
          <w:p w14:paraId="60F529E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Sem definição </w:t>
            </w:r>
          </w:p>
          <w:p w14:paraId="3854A46F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  <w:p w14:paraId="22350E4B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  <w:p w14:paraId="6872102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  <w:p w14:paraId="7AE2E895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  <w:p w14:paraId="6E01875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</w:tr>
      <w:tr w:rsidR="00A27D42" w:rsidRPr="000B3456" w14:paraId="74524DDD" w14:textId="77777777" w:rsidTr="008630DE">
        <w:trPr>
          <w:trHeight w:hRule="exact" w:val="284"/>
        </w:trPr>
        <w:tc>
          <w:tcPr>
            <w:tcW w:w="675" w:type="dxa"/>
          </w:tcPr>
          <w:p w14:paraId="14ED1B2D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11" w:type="dxa"/>
          </w:tcPr>
          <w:p w14:paraId="6738423F" w14:textId="77777777" w:rsidR="00A27D42" w:rsidRPr="000B3456" w:rsidRDefault="00A27D42" w:rsidP="008630DE">
            <w:pPr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Outra pretensão (descrever</w:t>
            </w:r>
            <w:proofErr w:type="gramStart"/>
            <w:r w:rsidRPr="000B3456">
              <w:rPr>
                <w:rFonts w:ascii="Arial" w:hAnsi="Arial" w:cs="Arial"/>
              </w:rPr>
              <w:t>):_</w:t>
            </w:r>
            <w:proofErr w:type="gramEnd"/>
            <w:r w:rsidRPr="000B3456">
              <w:rPr>
                <w:rFonts w:ascii="Arial" w:hAnsi="Arial" w:cs="Arial"/>
              </w:rPr>
              <w:t xml:space="preserve">____________________________________________ </w:t>
            </w:r>
          </w:p>
        </w:tc>
      </w:tr>
    </w:tbl>
    <w:p w14:paraId="14821578" w14:textId="77777777" w:rsidR="00A27D42" w:rsidRPr="000B3456" w:rsidRDefault="00A27D42" w:rsidP="00A27D42">
      <w:pPr>
        <w:jc w:val="both"/>
        <w:rPr>
          <w:rFonts w:ascii="Arial" w:hAnsi="Arial" w:cs="Arial"/>
        </w:rPr>
      </w:pPr>
    </w:p>
    <w:p w14:paraId="5D7E4B93" w14:textId="77777777" w:rsidR="00A27D42" w:rsidRPr="000B3456" w:rsidRDefault="00A27D42" w:rsidP="00A27D42">
      <w:pPr>
        <w:jc w:val="both"/>
        <w:rPr>
          <w:rFonts w:ascii="Arial" w:hAnsi="Arial" w:cs="Arial"/>
        </w:rPr>
      </w:pPr>
    </w:p>
    <w:p w14:paraId="51261BF8" w14:textId="77777777" w:rsidR="00A27D42" w:rsidRPr="000B3456" w:rsidRDefault="00A27D42" w:rsidP="00A27D42">
      <w:pPr>
        <w:pStyle w:val="PargrafodaLista"/>
        <w:numPr>
          <w:ilvl w:val="0"/>
          <w:numId w:val="4"/>
        </w:numPr>
        <w:spacing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b/>
          <w:sz w:val="20"/>
          <w:szCs w:val="20"/>
        </w:rPr>
        <w:t xml:space="preserve">AUTO-AVALIAÇÃO DO ACADÊMICO </w:t>
      </w:r>
    </w:p>
    <w:p w14:paraId="3E0BE391" w14:textId="77777777" w:rsidR="00A27D42" w:rsidRPr="000B3456" w:rsidRDefault="00A27D42" w:rsidP="00A27D42">
      <w:pPr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>Selecionar as maiores contribuições do PICF</w:t>
      </w:r>
      <w:r>
        <w:rPr>
          <w:rFonts w:ascii="Arial" w:hAnsi="Arial" w:cs="Arial"/>
        </w:rPr>
        <w:t xml:space="preserve"> Jr</w:t>
      </w:r>
      <w:r w:rsidRPr="000B3456">
        <w:rPr>
          <w:rFonts w:ascii="Arial" w:hAnsi="Arial" w:cs="Arial"/>
        </w:rPr>
        <w:t>, de acordo com uma escala de importância, onde, 1 para mais importante e 5 para menos importante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425"/>
        <w:gridCol w:w="371"/>
        <w:gridCol w:w="338"/>
        <w:gridCol w:w="425"/>
        <w:gridCol w:w="389"/>
      </w:tblGrid>
      <w:tr w:rsidR="00A27D42" w:rsidRPr="000B3456" w14:paraId="73B0D158" w14:textId="77777777" w:rsidTr="008630DE">
        <w:trPr>
          <w:trHeight w:hRule="exact" w:val="284"/>
        </w:trPr>
        <w:tc>
          <w:tcPr>
            <w:tcW w:w="7338" w:type="dxa"/>
            <w:shd w:val="clear" w:color="auto" w:fill="D9D9D9"/>
          </w:tcPr>
          <w:p w14:paraId="69260FC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D9D9"/>
          </w:tcPr>
          <w:p w14:paraId="7438714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1</w:t>
            </w:r>
          </w:p>
        </w:tc>
        <w:tc>
          <w:tcPr>
            <w:tcW w:w="371" w:type="dxa"/>
            <w:shd w:val="clear" w:color="auto" w:fill="D9D9D9"/>
          </w:tcPr>
          <w:p w14:paraId="345D9F49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2</w:t>
            </w:r>
          </w:p>
        </w:tc>
        <w:tc>
          <w:tcPr>
            <w:tcW w:w="338" w:type="dxa"/>
            <w:shd w:val="clear" w:color="auto" w:fill="D9D9D9"/>
          </w:tcPr>
          <w:p w14:paraId="06B470E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14:paraId="535B853D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4</w:t>
            </w:r>
          </w:p>
        </w:tc>
        <w:tc>
          <w:tcPr>
            <w:tcW w:w="389" w:type="dxa"/>
            <w:shd w:val="clear" w:color="auto" w:fill="D9D9D9"/>
          </w:tcPr>
          <w:p w14:paraId="791347A7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5</w:t>
            </w:r>
          </w:p>
        </w:tc>
      </w:tr>
      <w:tr w:rsidR="00A27D42" w:rsidRPr="000B3456" w14:paraId="49ADBE25" w14:textId="77777777" w:rsidTr="008630DE">
        <w:trPr>
          <w:trHeight w:hRule="exact" w:val="429"/>
        </w:trPr>
        <w:tc>
          <w:tcPr>
            <w:tcW w:w="7338" w:type="dxa"/>
          </w:tcPr>
          <w:p w14:paraId="615C0A96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Contribuição para o desenvolvimento científico e/ou investigativo.</w:t>
            </w:r>
          </w:p>
        </w:tc>
        <w:tc>
          <w:tcPr>
            <w:tcW w:w="425" w:type="dxa"/>
          </w:tcPr>
          <w:p w14:paraId="230F12CE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" w:type="dxa"/>
          </w:tcPr>
          <w:p w14:paraId="14513B69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" w:type="dxa"/>
          </w:tcPr>
          <w:p w14:paraId="0B60E511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F40805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</w:tcPr>
          <w:p w14:paraId="08874D5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741EB3F2" w14:textId="77777777" w:rsidTr="008630DE">
        <w:trPr>
          <w:trHeight w:hRule="exact" w:val="284"/>
        </w:trPr>
        <w:tc>
          <w:tcPr>
            <w:tcW w:w="7338" w:type="dxa"/>
          </w:tcPr>
          <w:p w14:paraId="2964613E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Contribuição para a formação escolar</w:t>
            </w:r>
            <w:r w:rsidRPr="000B3456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</w:tcPr>
          <w:p w14:paraId="0AF34C29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32BD830F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2B5998D6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27492109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3B852133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7D576D93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1E13AE9E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759049C2" w14:textId="77777777" w:rsidTr="008630DE">
        <w:trPr>
          <w:trHeight w:hRule="exact" w:val="284"/>
        </w:trPr>
        <w:tc>
          <w:tcPr>
            <w:tcW w:w="7338" w:type="dxa"/>
          </w:tcPr>
          <w:p w14:paraId="58EA2EDE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Contribuição para a formação profissional.</w:t>
            </w:r>
          </w:p>
        </w:tc>
        <w:tc>
          <w:tcPr>
            <w:tcW w:w="425" w:type="dxa"/>
          </w:tcPr>
          <w:p w14:paraId="2B14E07A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5AF47C63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7054DA86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02502A7D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587AAEC9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0E3A23BF" w14:textId="77777777" w:rsidTr="008630DE">
        <w:trPr>
          <w:trHeight w:hRule="exact" w:val="688"/>
        </w:trPr>
        <w:tc>
          <w:tcPr>
            <w:tcW w:w="7338" w:type="dxa"/>
          </w:tcPr>
          <w:p w14:paraId="3B6A882B" w14:textId="77777777" w:rsidR="00A27D42" w:rsidRPr="000B3456" w:rsidRDefault="00A27D42" w:rsidP="008630DE">
            <w:pPr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Aprimoramento dos conhecimentos específicos acerca da área de conhecimento do projeto.</w:t>
            </w:r>
          </w:p>
        </w:tc>
        <w:tc>
          <w:tcPr>
            <w:tcW w:w="425" w:type="dxa"/>
          </w:tcPr>
          <w:p w14:paraId="00F6BAA8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14637B20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47774807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46130BDF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63BB4B91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234EE68C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24EF5FC7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6AF2DCF5" w14:textId="77777777" w:rsidTr="008630DE">
        <w:trPr>
          <w:trHeight w:hRule="exact" w:val="283"/>
        </w:trPr>
        <w:tc>
          <w:tcPr>
            <w:tcW w:w="7338" w:type="dxa"/>
          </w:tcPr>
          <w:p w14:paraId="677A10AE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lastRenderedPageBreak/>
              <w:t>Desenvolvimento do espírito de iniciativa e de autonomia</w:t>
            </w:r>
            <w:r>
              <w:rPr>
                <w:rFonts w:ascii="Arial" w:hAnsi="Arial" w:cs="Arial"/>
              </w:rPr>
              <w:t xml:space="preserve"> do aluno</w:t>
            </w:r>
            <w:r w:rsidRPr="000B345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25" w:type="dxa"/>
          </w:tcPr>
          <w:p w14:paraId="50DEC930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0DD91872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5C8B975E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723AD5B3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56252B16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70569D3C" w14:textId="77777777" w:rsidTr="008630DE">
        <w:trPr>
          <w:trHeight w:hRule="exact" w:val="284"/>
        </w:trPr>
        <w:tc>
          <w:tcPr>
            <w:tcW w:w="7338" w:type="dxa"/>
          </w:tcPr>
          <w:p w14:paraId="02138769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Desenvolvimento da responsabilidade.</w:t>
            </w:r>
          </w:p>
        </w:tc>
        <w:tc>
          <w:tcPr>
            <w:tcW w:w="425" w:type="dxa"/>
          </w:tcPr>
          <w:p w14:paraId="423E89E8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743D5D0D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7127AF69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1A813A5F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6AA8FF4A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4B4D6EB9" w14:textId="77777777" w:rsidTr="008630DE">
        <w:trPr>
          <w:trHeight w:hRule="exact" w:val="284"/>
        </w:trPr>
        <w:tc>
          <w:tcPr>
            <w:tcW w:w="7338" w:type="dxa"/>
          </w:tcPr>
          <w:p w14:paraId="45DB017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Satisfação com a realização do trabalho de pesquisa.</w:t>
            </w:r>
          </w:p>
        </w:tc>
        <w:tc>
          <w:tcPr>
            <w:tcW w:w="425" w:type="dxa"/>
          </w:tcPr>
          <w:p w14:paraId="7DD3A650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3BA04FD6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1023997D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40C41498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3D56F04C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19DCCF46" w14:textId="77777777" w:rsidTr="008630DE">
        <w:trPr>
          <w:trHeight w:hRule="exact" w:val="284"/>
        </w:trPr>
        <w:tc>
          <w:tcPr>
            <w:tcW w:w="7338" w:type="dxa"/>
          </w:tcPr>
          <w:p w14:paraId="749D843F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Percepção da aplicabilidade dos resultados do projeto.</w:t>
            </w:r>
          </w:p>
        </w:tc>
        <w:tc>
          <w:tcPr>
            <w:tcW w:w="425" w:type="dxa"/>
          </w:tcPr>
          <w:p w14:paraId="59E76B4F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1E0C8A72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6227FB99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32EC01A9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23088B82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1C1396B9" w14:textId="77777777" w:rsidTr="008630DE">
        <w:trPr>
          <w:trHeight w:hRule="exact" w:val="284"/>
        </w:trPr>
        <w:tc>
          <w:tcPr>
            <w:tcW w:w="7338" w:type="dxa"/>
          </w:tcPr>
          <w:p w14:paraId="47086A20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Incentivo à continuidade dos estudos.</w:t>
            </w:r>
          </w:p>
        </w:tc>
        <w:tc>
          <w:tcPr>
            <w:tcW w:w="425" w:type="dxa"/>
          </w:tcPr>
          <w:p w14:paraId="28DC2239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20199AF5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115A6FF7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55860ABB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12568406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66AA5FE1" w14:textId="77777777" w:rsidTr="008630DE">
        <w:trPr>
          <w:trHeight w:hRule="exact" w:val="275"/>
        </w:trPr>
        <w:tc>
          <w:tcPr>
            <w:tcW w:w="7338" w:type="dxa"/>
          </w:tcPr>
          <w:p w14:paraId="368A080E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Capacidade de adaptação às inovações científicas e tecnológicas.</w:t>
            </w:r>
          </w:p>
        </w:tc>
        <w:tc>
          <w:tcPr>
            <w:tcW w:w="425" w:type="dxa"/>
          </w:tcPr>
          <w:p w14:paraId="6863DA8C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59C4286A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554F5880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60031937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71EB3057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77E81525" w14:textId="77777777" w:rsidTr="008630DE">
        <w:trPr>
          <w:trHeight w:hRule="exact" w:val="284"/>
        </w:trPr>
        <w:tc>
          <w:tcPr>
            <w:tcW w:w="7338" w:type="dxa"/>
          </w:tcPr>
          <w:p w14:paraId="312D38B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Contribuição para o desenvolvimento pessoal.</w:t>
            </w:r>
          </w:p>
        </w:tc>
        <w:tc>
          <w:tcPr>
            <w:tcW w:w="425" w:type="dxa"/>
          </w:tcPr>
          <w:p w14:paraId="2EE4C51B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196A5861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1FCD443A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20BF2762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6056AAEC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11D133FC" w14:textId="77777777" w:rsidTr="008630DE">
        <w:trPr>
          <w:trHeight w:hRule="exact" w:val="284"/>
        </w:trPr>
        <w:tc>
          <w:tcPr>
            <w:tcW w:w="7338" w:type="dxa"/>
          </w:tcPr>
          <w:p w14:paraId="1D801E7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Contribuição para o domínio do método de </w:t>
            </w:r>
            <w:proofErr w:type="gramStart"/>
            <w:r w:rsidRPr="000B3456">
              <w:rPr>
                <w:rFonts w:ascii="Arial" w:hAnsi="Arial" w:cs="Arial"/>
              </w:rPr>
              <w:t xml:space="preserve">pesquisa.  </w:t>
            </w:r>
            <w:proofErr w:type="gramEnd"/>
          </w:p>
        </w:tc>
        <w:tc>
          <w:tcPr>
            <w:tcW w:w="425" w:type="dxa"/>
          </w:tcPr>
          <w:p w14:paraId="571E4034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3E91FDD5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01C3A049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48E8C412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24B6BF2F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5EAF0489" w14:textId="77777777" w:rsidTr="008630DE">
        <w:trPr>
          <w:trHeight w:hRule="exact" w:val="284"/>
        </w:trPr>
        <w:tc>
          <w:tcPr>
            <w:tcW w:w="7338" w:type="dxa"/>
          </w:tcPr>
          <w:p w14:paraId="21C41015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Desenvolvimento de novas redes de relacionamento.</w:t>
            </w:r>
          </w:p>
        </w:tc>
        <w:tc>
          <w:tcPr>
            <w:tcW w:w="425" w:type="dxa"/>
          </w:tcPr>
          <w:p w14:paraId="79A9BEAE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00051D3D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5F3F62BB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1DBB9B45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414066A8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A27D42" w:rsidRPr="000B3456" w14:paraId="592C9926" w14:textId="77777777" w:rsidTr="008630DE">
        <w:trPr>
          <w:trHeight w:hRule="exact" w:val="284"/>
        </w:trPr>
        <w:tc>
          <w:tcPr>
            <w:tcW w:w="7338" w:type="dxa"/>
          </w:tcPr>
          <w:p w14:paraId="7B4DDCE0" w14:textId="77777777" w:rsidR="00A27D42" w:rsidRPr="000B3456" w:rsidRDefault="00A27D42" w:rsidP="008630DE">
            <w:pPr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Outra contribuição (descrever): ________________________________________________</w:t>
            </w:r>
          </w:p>
        </w:tc>
        <w:tc>
          <w:tcPr>
            <w:tcW w:w="425" w:type="dxa"/>
          </w:tcPr>
          <w:p w14:paraId="751F66CC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50B78FD4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71" w:type="dxa"/>
          </w:tcPr>
          <w:p w14:paraId="2D158B43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2E8C5B9D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38" w:type="dxa"/>
          </w:tcPr>
          <w:p w14:paraId="59A35A72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6AD19B08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5" w:type="dxa"/>
          </w:tcPr>
          <w:p w14:paraId="06357706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4C23D10F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389" w:type="dxa"/>
          </w:tcPr>
          <w:p w14:paraId="151808EA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561AB207" w14:textId="77777777" w:rsidR="00A27D42" w:rsidRPr="000B3456" w:rsidRDefault="00A27D42" w:rsidP="008630DE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</w:tbl>
    <w:p w14:paraId="1EFC2225" w14:textId="77777777" w:rsidR="00A27D42" w:rsidRPr="000B3456" w:rsidRDefault="00A27D42" w:rsidP="00A27D42">
      <w:pPr>
        <w:jc w:val="both"/>
        <w:rPr>
          <w:rFonts w:ascii="Arial" w:hAnsi="Arial" w:cs="Arial"/>
        </w:rPr>
      </w:pPr>
    </w:p>
    <w:p w14:paraId="49B6A907" w14:textId="77777777" w:rsidR="00A27D42" w:rsidRPr="000B3456" w:rsidRDefault="00A27D42" w:rsidP="00A27D42">
      <w:pPr>
        <w:jc w:val="both"/>
        <w:rPr>
          <w:rFonts w:ascii="Arial" w:hAnsi="Arial" w:cs="Arial"/>
        </w:rPr>
      </w:pPr>
      <w:proofErr w:type="gramStart"/>
      <w:r w:rsidRPr="000B3456">
        <w:rPr>
          <w:rFonts w:ascii="Arial" w:hAnsi="Arial" w:cs="Arial"/>
        </w:rPr>
        <w:t>8.1</w:t>
      </w:r>
      <w:r w:rsidRPr="000B3456">
        <w:rPr>
          <w:rFonts w:ascii="Arial" w:hAnsi="Arial" w:cs="Arial"/>
          <w:b/>
        </w:rPr>
        <w:t xml:space="preserve"> </w:t>
      </w:r>
      <w:r w:rsidRPr="000B3456">
        <w:rPr>
          <w:rFonts w:ascii="Arial" w:hAnsi="Arial" w:cs="Arial"/>
        </w:rPr>
        <w:t>Apresentar</w:t>
      </w:r>
      <w:proofErr w:type="gramEnd"/>
      <w:r w:rsidRPr="000B3456">
        <w:rPr>
          <w:rFonts w:ascii="Arial" w:hAnsi="Arial" w:cs="Arial"/>
        </w:rPr>
        <w:t xml:space="preserve"> uma </w:t>
      </w:r>
      <w:proofErr w:type="spellStart"/>
      <w:r w:rsidRPr="000B3456">
        <w:rPr>
          <w:rFonts w:ascii="Arial" w:hAnsi="Arial" w:cs="Arial"/>
        </w:rPr>
        <w:t>autoavaliação</w:t>
      </w:r>
      <w:proofErr w:type="spellEnd"/>
      <w:r w:rsidRPr="000B3456">
        <w:rPr>
          <w:rFonts w:ascii="Arial" w:hAnsi="Arial" w:cs="Arial"/>
        </w:rPr>
        <w:t xml:space="preserve"> em relação ao seu desempenho no projeto e nas atividades promovidas pelo Programa de Iniciação Científica</w:t>
      </w:r>
      <w:r>
        <w:rPr>
          <w:rFonts w:ascii="Arial" w:hAnsi="Arial" w:cs="Arial"/>
        </w:rPr>
        <w:t xml:space="preserve"> Jr</w:t>
      </w:r>
      <w:r w:rsidRPr="000B3456">
        <w:rPr>
          <w:rFonts w:ascii="Arial" w:hAnsi="Arial" w:cs="Arial"/>
        </w:rPr>
        <w:t xml:space="preserve"> Feevale, informando impactos e desdobramentos em sua vida </w:t>
      </w:r>
      <w:r>
        <w:rPr>
          <w:rFonts w:ascii="Arial" w:hAnsi="Arial" w:cs="Arial"/>
        </w:rPr>
        <w:t>escolar</w:t>
      </w:r>
      <w:r w:rsidRPr="000B3456">
        <w:rPr>
          <w:rFonts w:ascii="Arial" w:hAnsi="Arial" w:cs="Arial"/>
        </w:rPr>
        <w:t>, a partir das experiências adquiridas. Justificar sua resposta.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0"/>
        <w:gridCol w:w="8393"/>
      </w:tblGrid>
      <w:tr w:rsidR="00A27D42" w:rsidRPr="000B3456" w14:paraId="40FE2BC9" w14:textId="77777777" w:rsidTr="008630DE">
        <w:trPr>
          <w:trHeight w:hRule="exact" w:val="284"/>
        </w:trPr>
        <w:tc>
          <w:tcPr>
            <w:tcW w:w="623" w:type="dxa"/>
          </w:tcPr>
          <w:p w14:paraId="7F7F453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63" w:type="dxa"/>
          </w:tcPr>
          <w:p w14:paraId="50900AE1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Expectativas atingidas acima do esperado</w:t>
            </w:r>
          </w:p>
        </w:tc>
      </w:tr>
      <w:tr w:rsidR="00A27D42" w:rsidRPr="000B3456" w14:paraId="4F6B487A" w14:textId="77777777" w:rsidTr="008630DE">
        <w:trPr>
          <w:trHeight w:hRule="exact" w:val="284"/>
        </w:trPr>
        <w:tc>
          <w:tcPr>
            <w:tcW w:w="623" w:type="dxa"/>
          </w:tcPr>
          <w:p w14:paraId="71E293E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63" w:type="dxa"/>
          </w:tcPr>
          <w:p w14:paraId="1C504B73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Expectativas atingidas plenamente</w:t>
            </w:r>
          </w:p>
        </w:tc>
      </w:tr>
      <w:tr w:rsidR="00A27D42" w:rsidRPr="000B3456" w14:paraId="4D5091D6" w14:textId="77777777" w:rsidTr="008630DE">
        <w:trPr>
          <w:trHeight w:hRule="exact" w:val="284"/>
        </w:trPr>
        <w:tc>
          <w:tcPr>
            <w:tcW w:w="623" w:type="dxa"/>
          </w:tcPr>
          <w:p w14:paraId="61C85805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63" w:type="dxa"/>
          </w:tcPr>
          <w:p w14:paraId="5DE5A0A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Expectativas atingidas parcialmente</w:t>
            </w:r>
          </w:p>
        </w:tc>
      </w:tr>
      <w:tr w:rsidR="00A27D42" w:rsidRPr="000B3456" w14:paraId="1D0312A8" w14:textId="77777777" w:rsidTr="008630DE">
        <w:trPr>
          <w:trHeight w:hRule="exact" w:val="284"/>
        </w:trPr>
        <w:tc>
          <w:tcPr>
            <w:tcW w:w="623" w:type="dxa"/>
          </w:tcPr>
          <w:p w14:paraId="26F7ABEA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8663" w:type="dxa"/>
          </w:tcPr>
          <w:p w14:paraId="068AFC70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Expectativas não atingidas</w:t>
            </w:r>
          </w:p>
        </w:tc>
      </w:tr>
    </w:tbl>
    <w:p w14:paraId="19EF72D4" w14:textId="77777777" w:rsidR="00A27D42" w:rsidRPr="000B3456" w:rsidRDefault="00A27D42" w:rsidP="00A27D42">
      <w:pPr>
        <w:spacing w:before="200"/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 xml:space="preserve">Justificativa: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A27D42" w:rsidRPr="000B3456" w14:paraId="45F710CF" w14:textId="77777777" w:rsidTr="008630DE">
        <w:trPr>
          <w:trHeight w:hRule="exact" w:val="680"/>
        </w:trPr>
        <w:tc>
          <w:tcPr>
            <w:tcW w:w="9860" w:type="dxa"/>
          </w:tcPr>
          <w:p w14:paraId="1214E08C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24CA6A6" w14:textId="77777777" w:rsidR="00A27D42" w:rsidRPr="000B3456" w:rsidRDefault="00A27D42" w:rsidP="00A27D42">
      <w:pPr>
        <w:pStyle w:val="Pargrafoda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b/>
          <w:vanish/>
          <w:sz w:val="20"/>
          <w:szCs w:val="20"/>
        </w:rPr>
      </w:pPr>
    </w:p>
    <w:p w14:paraId="41A1F2CA" w14:textId="77777777" w:rsidR="00A27D42" w:rsidRPr="000B3456" w:rsidRDefault="00A27D42" w:rsidP="00A27D42">
      <w:pPr>
        <w:pStyle w:val="Pargrafoda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b/>
          <w:vanish/>
          <w:sz w:val="20"/>
          <w:szCs w:val="20"/>
        </w:rPr>
      </w:pPr>
    </w:p>
    <w:p w14:paraId="7CEC09F8" w14:textId="77777777" w:rsidR="00A27D42" w:rsidRPr="000B3456" w:rsidRDefault="00A27D42" w:rsidP="00A27D42">
      <w:pPr>
        <w:pStyle w:val="Pargrafoda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b/>
          <w:vanish/>
          <w:sz w:val="20"/>
          <w:szCs w:val="20"/>
        </w:rPr>
      </w:pPr>
    </w:p>
    <w:p w14:paraId="06476017" w14:textId="77777777" w:rsidR="00A27D42" w:rsidRPr="000B3456" w:rsidRDefault="00A27D42" w:rsidP="00A27D42">
      <w:pPr>
        <w:ind w:left="720"/>
        <w:jc w:val="both"/>
        <w:rPr>
          <w:rFonts w:ascii="Arial" w:hAnsi="Arial" w:cs="Arial"/>
          <w:b/>
        </w:rPr>
      </w:pPr>
    </w:p>
    <w:p w14:paraId="7B3E0288" w14:textId="77777777" w:rsidR="00A27D42" w:rsidRPr="000B3456" w:rsidRDefault="00A27D42" w:rsidP="00A27D42">
      <w:pPr>
        <w:jc w:val="both"/>
        <w:rPr>
          <w:rFonts w:ascii="Arial" w:hAnsi="Arial" w:cs="Arial"/>
          <w:b/>
          <w:color w:val="FF0000"/>
        </w:rPr>
      </w:pPr>
    </w:p>
    <w:p w14:paraId="14F413BE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  <w:r w:rsidRPr="000B3456">
        <w:rPr>
          <w:rFonts w:ascii="Arial" w:hAnsi="Arial" w:cs="Arial"/>
          <w:b/>
        </w:rPr>
        <w:t xml:space="preserve">8.2 </w:t>
      </w:r>
      <w:r w:rsidRPr="000B3456">
        <w:rPr>
          <w:rFonts w:ascii="Arial" w:hAnsi="Arial" w:cs="Arial"/>
        </w:rPr>
        <w:t>COMENTÁRIOS FINAIS</w:t>
      </w:r>
      <w:r w:rsidRPr="000B3456">
        <w:rPr>
          <w:rFonts w:ascii="Arial" w:hAnsi="Arial" w:cs="Arial"/>
          <w:b/>
        </w:rPr>
        <w:t xml:space="preserve"> – </w:t>
      </w:r>
      <w:r w:rsidRPr="000B3456">
        <w:rPr>
          <w:rFonts w:ascii="Arial" w:hAnsi="Arial" w:cs="Arial"/>
        </w:rPr>
        <w:t xml:space="preserve">Expor comentários ou sugestões referentes ao Programa de Iniciação Científica </w:t>
      </w:r>
      <w:r>
        <w:rPr>
          <w:rFonts w:ascii="Arial" w:hAnsi="Arial" w:cs="Arial"/>
        </w:rPr>
        <w:t xml:space="preserve">Jr </w:t>
      </w:r>
      <w:r w:rsidRPr="000B3456">
        <w:rPr>
          <w:rFonts w:ascii="Arial" w:hAnsi="Arial" w:cs="Arial"/>
        </w:rPr>
        <w:t>Feevale.</w:t>
      </w:r>
      <w:r w:rsidRPr="000B3456">
        <w:rPr>
          <w:rFonts w:ascii="Arial" w:hAnsi="Arial" w:cs="Arial"/>
          <w:strike/>
          <w:color w:val="0000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A27D42" w:rsidRPr="000B3456" w14:paraId="0857944B" w14:textId="77777777" w:rsidTr="008630DE">
        <w:trPr>
          <w:trHeight w:hRule="exact" w:val="680"/>
        </w:trPr>
        <w:tc>
          <w:tcPr>
            <w:tcW w:w="9860" w:type="dxa"/>
          </w:tcPr>
          <w:p w14:paraId="72A62F12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6C68B794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2E0A789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1F8805A4" w14:textId="77777777" w:rsidR="00A27D42" w:rsidRPr="000B3456" w:rsidRDefault="00A27D42" w:rsidP="00A27D42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b/>
          <w:sz w:val="20"/>
          <w:szCs w:val="20"/>
        </w:rPr>
        <w:t xml:space="preserve">AVALIAÇÃO DO ORIENTADOR </w:t>
      </w:r>
    </w:p>
    <w:p w14:paraId="404D3A5F" w14:textId="77777777" w:rsidR="00A27D42" w:rsidRPr="000B3456" w:rsidRDefault="00A27D42" w:rsidP="00A27D42">
      <w:pPr>
        <w:pStyle w:val="Pargrafoda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sz w:val="20"/>
          <w:szCs w:val="20"/>
        </w:rPr>
        <w:t>Indicar o desenvolvimento do a</w:t>
      </w:r>
      <w:r>
        <w:rPr>
          <w:rFonts w:ascii="Arial" w:hAnsi="Arial" w:cs="Arial"/>
          <w:sz w:val="20"/>
          <w:szCs w:val="20"/>
        </w:rPr>
        <w:t>luno</w:t>
      </w:r>
      <w:r w:rsidRPr="000B3456">
        <w:rPr>
          <w:rFonts w:ascii="Arial" w:hAnsi="Arial" w:cs="Arial"/>
          <w:sz w:val="20"/>
          <w:szCs w:val="20"/>
        </w:rPr>
        <w:t>, considerando sua evolução e aprendizagem e sua contribuição para a realização das atividades do projeto.</w:t>
      </w:r>
      <w:r w:rsidRPr="000B3456">
        <w:rPr>
          <w:rFonts w:ascii="Arial" w:hAnsi="Arial" w:cs="Arial"/>
          <w:b/>
          <w:sz w:val="20"/>
          <w:szCs w:val="20"/>
        </w:rPr>
        <w:t xml:space="preserve"> </w:t>
      </w:r>
      <w:r w:rsidRPr="000B3456">
        <w:rPr>
          <w:rFonts w:ascii="Arial" w:hAnsi="Arial" w:cs="Arial"/>
          <w:sz w:val="20"/>
          <w:szCs w:val="20"/>
        </w:rPr>
        <w:t>Justificar sua resposta.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0"/>
        <w:gridCol w:w="8393"/>
      </w:tblGrid>
      <w:tr w:rsidR="00A27D42" w:rsidRPr="000B3456" w14:paraId="348B20D1" w14:textId="77777777" w:rsidTr="008630DE">
        <w:trPr>
          <w:trHeight w:hRule="exact" w:val="284"/>
        </w:trPr>
        <w:tc>
          <w:tcPr>
            <w:tcW w:w="648" w:type="dxa"/>
          </w:tcPr>
          <w:p w14:paraId="6DC52786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9212" w:type="dxa"/>
          </w:tcPr>
          <w:p w14:paraId="3F8A37CA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Expectativas atingidas acima do esperado </w:t>
            </w:r>
          </w:p>
        </w:tc>
      </w:tr>
      <w:tr w:rsidR="00A27D42" w:rsidRPr="000B3456" w14:paraId="7497D88E" w14:textId="77777777" w:rsidTr="008630DE">
        <w:trPr>
          <w:trHeight w:hRule="exact" w:val="284"/>
        </w:trPr>
        <w:tc>
          <w:tcPr>
            <w:tcW w:w="648" w:type="dxa"/>
          </w:tcPr>
          <w:p w14:paraId="5876C2FF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9212" w:type="dxa"/>
          </w:tcPr>
          <w:p w14:paraId="5F239F01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Expectativas atingidas plenamente</w:t>
            </w:r>
          </w:p>
        </w:tc>
      </w:tr>
      <w:tr w:rsidR="00A27D42" w:rsidRPr="000B3456" w14:paraId="2D78D547" w14:textId="77777777" w:rsidTr="008630DE">
        <w:trPr>
          <w:trHeight w:hRule="exact" w:val="284"/>
        </w:trPr>
        <w:tc>
          <w:tcPr>
            <w:tcW w:w="648" w:type="dxa"/>
          </w:tcPr>
          <w:p w14:paraId="005BAEB5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9212" w:type="dxa"/>
          </w:tcPr>
          <w:p w14:paraId="584A179D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Expectativas atingidas parcialmente </w:t>
            </w:r>
          </w:p>
        </w:tc>
      </w:tr>
      <w:tr w:rsidR="00A27D42" w:rsidRPr="000B3456" w14:paraId="78CD86B8" w14:textId="77777777" w:rsidTr="008630DE">
        <w:trPr>
          <w:trHeight w:hRule="exact" w:val="284"/>
        </w:trPr>
        <w:tc>
          <w:tcPr>
            <w:tcW w:w="648" w:type="dxa"/>
          </w:tcPr>
          <w:p w14:paraId="0F9AD498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(    )</w:t>
            </w:r>
          </w:p>
        </w:tc>
        <w:tc>
          <w:tcPr>
            <w:tcW w:w="9212" w:type="dxa"/>
          </w:tcPr>
          <w:p w14:paraId="41DA8FDA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Expectativas não atingidas</w:t>
            </w:r>
          </w:p>
        </w:tc>
      </w:tr>
    </w:tbl>
    <w:p w14:paraId="7FB62997" w14:textId="77777777" w:rsidR="00A27D42" w:rsidRPr="000B3456" w:rsidRDefault="00A27D42" w:rsidP="00A27D42">
      <w:pPr>
        <w:spacing w:before="200"/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>Justificativa: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A27D42" w:rsidRPr="000B3456" w14:paraId="19D5C356" w14:textId="77777777" w:rsidTr="008630DE">
        <w:trPr>
          <w:trHeight w:hRule="exact" w:val="680"/>
        </w:trPr>
        <w:tc>
          <w:tcPr>
            <w:tcW w:w="9860" w:type="dxa"/>
          </w:tcPr>
          <w:p w14:paraId="0A6683AA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8B38505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5A02F54B" w14:textId="77777777" w:rsidR="00A27D42" w:rsidRPr="000B3456" w:rsidRDefault="00A27D42" w:rsidP="00A27D42">
      <w:pPr>
        <w:pStyle w:val="PargrafodaLista"/>
        <w:numPr>
          <w:ilvl w:val="0"/>
          <w:numId w:val="4"/>
        </w:numPr>
        <w:tabs>
          <w:tab w:val="left" w:pos="882"/>
        </w:tabs>
        <w:spacing w:after="0" w:line="240" w:lineRule="auto"/>
        <w:jc w:val="both"/>
        <w:rPr>
          <w:rFonts w:ascii="Arial" w:hAnsi="Arial" w:cs="Arial"/>
          <w:b/>
          <w:vanish/>
          <w:sz w:val="20"/>
          <w:szCs w:val="20"/>
        </w:rPr>
      </w:pPr>
    </w:p>
    <w:p w14:paraId="3E892E57" w14:textId="77777777" w:rsidR="00A27D42" w:rsidRPr="000B3456" w:rsidRDefault="00A27D42" w:rsidP="00A27D42">
      <w:pPr>
        <w:pStyle w:val="PargrafodaLista"/>
        <w:numPr>
          <w:ilvl w:val="0"/>
          <w:numId w:val="4"/>
        </w:numPr>
        <w:tabs>
          <w:tab w:val="left" w:pos="882"/>
        </w:tabs>
        <w:spacing w:after="0" w:line="240" w:lineRule="auto"/>
        <w:jc w:val="both"/>
        <w:rPr>
          <w:rFonts w:ascii="Arial" w:hAnsi="Arial" w:cs="Arial"/>
          <w:b/>
          <w:vanish/>
          <w:sz w:val="20"/>
          <w:szCs w:val="20"/>
        </w:rPr>
      </w:pPr>
    </w:p>
    <w:p w14:paraId="2FC38F41" w14:textId="77777777" w:rsidR="00A27D42" w:rsidRPr="000B3456" w:rsidRDefault="00A27D42" w:rsidP="00A27D42">
      <w:pPr>
        <w:pStyle w:val="PargrafodaLista"/>
        <w:numPr>
          <w:ilvl w:val="1"/>
          <w:numId w:val="5"/>
        </w:numPr>
        <w:tabs>
          <w:tab w:val="num" w:pos="426"/>
          <w:tab w:val="left" w:pos="882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3456">
        <w:rPr>
          <w:rFonts w:ascii="Arial" w:hAnsi="Arial" w:cs="Arial"/>
          <w:sz w:val="20"/>
          <w:szCs w:val="20"/>
        </w:rPr>
        <w:t>Assinalar entre os itens abaixo, os considerados mais importantes na atuação do acadêmico: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0"/>
        <w:gridCol w:w="413"/>
        <w:gridCol w:w="413"/>
        <w:gridCol w:w="414"/>
        <w:gridCol w:w="413"/>
        <w:gridCol w:w="382"/>
      </w:tblGrid>
      <w:tr w:rsidR="00A27D42" w:rsidRPr="000B3456" w14:paraId="42A2EBBC" w14:textId="77777777" w:rsidTr="008630DE">
        <w:trPr>
          <w:trHeight w:hRule="exact" w:val="284"/>
        </w:trPr>
        <w:tc>
          <w:tcPr>
            <w:tcW w:w="7088" w:type="dxa"/>
            <w:shd w:val="clear" w:color="auto" w:fill="D9D9D9"/>
          </w:tcPr>
          <w:p w14:paraId="7C5B8DA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D9D9"/>
          </w:tcPr>
          <w:p w14:paraId="5F56F040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14:paraId="254BAF5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2</w:t>
            </w:r>
          </w:p>
        </w:tc>
        <w:tc>
          <w:tcPr>
            <w:tcW w:w="426" w:type="dxa"/>
            <w:shd w:val="clear" w:color="auto" w:fill="D9D9D9"/>
          </w:tcPr>
          <w:p w14:paraId="6391E874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shd w:val="clear" w:color="auto" w:fill="D9D9D9"/>
          </w:tcPr>
          <w:p w14:paraId="6F8F9A28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4</w:t>
            </w:r>
          </w:p>
        </w:tc>
        <w:tc>
          <w:tcPr>
            <w:tcW w:w="389" w:type="dxa"/>
            <w:shd w:val="clear" w:color="auto" w:fill="D9D9D9"/>
          </w:tcPr>
          <w:p w14:paraId="7319DF92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5</w:t>
            </w:r>
          </w:p>
        </w:tc>
      </w:tr>
      <w:tr w:rsidR="00A27D42" w:rsidRPr="000B3456" w14:paraId="007E53E7" w14:textId="77777777" w:rsidTr="008630DE">
        <w:trPr>
          <w:trHeight w:hRule="exact" w:val="496"/>
        </w:trPr>
        <w:tc>
          <w:tcPr>
            <w:tcW w:w="7088" w:type="dxa"/>
          </w:tcPr>
          <w:p w14:paraId="7F3A6356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O acadêmico vem desenvolvendo habilidades científico-investigativas.</w:t>
            </w:r>
          </w:p>
        </w:tc>
        <w:tc>
          <w:tcPr>
            <w:tcW w:w="425" w:type="dxa"/>
          </w:tcPr>
          <w:p w14:paraId="7E01C47D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4DBDF21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20BC83C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90D7812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dxa"/>
          </w:tcPr>
          <w:p w14:paraId="54C40EF3" w14:textId="77777777" w:rsidR="00A27D42" w:rsidRPr="000B3456" w:rsidRDefault="00A27D42" w:rsidP="008630DE">
            <w:pPr>
              <w:jc w:val="center"/>
              <w:rPr>
                <w:rFonts w:ascii="Arial" w:hAnsi="Arial" w:cs="Arial"/>
              </w:rPr>
            </w:pPr>
          </w:p>
        </w:tc>
      </w:tr>
      <w:tr w:rsidR="00A27D42" w:rsidRPr="000B3456" w14:paraId="627A5653" w14:textId="77777777" w:rsidTr="008630DE">
        <w:trPr>
          <w:trHeight w:hRule="exact" w:val="707"/>
        </w:trPr>
        <w:tc>
          <w:tcPr>
            <w:tcW w:w="7088" w:type="dxa"/>
          </w:tcPr>
          <w:p w14:paraId="09656D4F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lastRenderedPageBreak/>
              <w:t>O acadêmico contribuiu significativamente para obtenção dos resultados do projeto.</w:t>
            </w:r>
          </w:p>
        </w:tc>
        <w:tc>
          <w:tcPr>
            <w:tcW w:w="425" w:type="dxa"/>
          </w:tcPr>
          <w:p w14:paraId="131F1F8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C0878D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C115BB6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0F837C3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dxa"/>
          </w:tcPr>
          <w:p w14:paraId="6D7FFF8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</w:tr>
      <w:tr w:rsidR="00A27D42" w:rsidRPr="000B3456" w14:paraId="05A81B01" w14:textId="77777777" w:rsidTr="008630DE">
        <w:trPr>
          <w:trHeight w:hRule="exact" w:val="284"/>
        </w:trPr>
        <w:tc>
          <w:tcPr>
            <w:tcW w:w="7088" w:type="dxa"/>
          </w:tcPr>
          <w:p w14:paraId="0A4E933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O acadêmico possui postura científica/perfil pesquisador.</w:t>
            </w:r>
          </w:p>
        </w:tc>
        <w:tc>
          <w:tcPr>
            <w:tcW w:w="425" w:type="dxa"/>
          </w:tcPr>
          <w:p w14:paraId="0373198D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1A7E4E6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10551FA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426B890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dxa"/>
          </w:tcPr>
          <w:p w14:paraId="6C8356DC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</w:tr>
      <w:tr w:rsidR="00A27D42" w:rsidRPr="000B3456" w14:paraId="405AB806" w14:textId="77777777" w:rsidTr="008630DE">
        <w:trPr>
          <w:trHeight w:hRule="exact" w:val="706"/>
        </w:trPr>
        <w:tc>
          <w:tcPr>
            <w:tcW w:w="7088" w:type="dxa"/>
          </w:tcPr>
          <w:p w14:paraId="1D20AA31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O acadêmico busca soluções, tem iniciativa e age com pró-atividade.</w:t>
            </w:r>
          </w:p>
        </w:tc>
        <w:tc>
          <w:tcPr>
            <w:tcW w:w="425" w:type="dxa"/>
          </w:tcPr>
          <w:p w14:paraId="092DCF7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D7C4AB7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44B2372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19BCBDE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dxa"/>
          </w:tcPr>
          <w:p w14:paraId="40E8DC5D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</w:tr>
      <w:tr w:rsidR="00A27D42" w:rsidRPr="000B3456" w14:paraId="7803F3F0" w14:textId="77777777" w:rsidTr="008630DE">
        <w:trPr>
          <w:trHeight w:hRule="exact" w:val="284"/>
        </w:trPr>
        <w:tc>
          <w:tcPr>
            <w:tcW w:w="7088" w:type="dxa"/>
          </w:tcPr>
          <w:p w14:paraId="735288A8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 xml:space="preserve">O acadêmico é comprometido com as atividades do projeto. </w:t>
            </w:r>
          </w:p>
        </w:tc>
        <w:tc>
          <w:tcPr>
            <w:tcW w:w="425" w:type="dxa"/>
          </w:tcPr>
          <w:p w14:paraId="40518400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241CE4B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193C201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C866107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9" w:type="dxa"/>
          </w:tcPr>
          <w:p w14:paraId="6A451A04" w14:textId="77777777" w:rsidR="00A27D42" w:rsidRPr="000B3456" w:rsidRDefault="00A27D42" w:rsidP="008630DE">
            <w:pPr>
              <w:jc w:val="both"/>
              <w:rPr>
                <w:rFonts w:ascii="Arial" w:hAnsi="Arial" w:cs="Arial"/>
              </w:rPr>
            </w:pPr>
          </w:p>
        </w:tc>
      </w:tr>
      <w:tr w:rsidR="00A27D42" w:rsidRPr="000B3456" w14:paraId="5E87101A" w14:textId="77777777" w:rsidTr="008630DE">
        <w:trPr>
          <w:trHeight w:hRule="exact" w:val="284"/>
        </w:trPr>
        <w:tc>
          <w:tcPr>
            <w:tcW w:w="7088" w:type="dxa"/>
          </w:tcPr>
          <w:p w14:paraId="4AB236AC" w14:textId="77777777" w:rsidR="00A27D42" w:rsidRPr="000B3456" w:rsidRDefault="00A27D42" w:rsidP="008630DE">
            <w:pPr>
              <w:rPr>
                <w:rFonts w:ascii="Arial" w:hAnsi="Arial" w:cs="Arial"/>
              </w:rPr>
            </w:pPr>
            <w:r w:rsidRPr="000B3456">
              <w:rPr>
                <w:rFonts w:ascii="Arial" w:hAnsi="Arial" w:cs="Arial"/>
              </w:rPr>
              <w:t>Outro aspecto (descrever): _____________________________________________</w:t>
            </w:r>
          </w:p>
        </w:tc>
        <w:tc>
          <w:tcPr>
            <w:tcW w:w="425" w:type="dxa"/>
          </w:tcPr>
          <w:p w14:paraId="31E84152" w14:textId="77777777" w:rsidR="00A27D42" w:rsidRPr="000B3456" w:rsidRDefault="00A27D42" w:rsidP="008630D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61EC2A7" w14:textId="77777777" w:rsidR="00A27D42" w:rsidRPr="000B3456" w:rsidRDefault="00A27D42" w:rsidP="008630D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51E4EAB" w14:textId="77777777" w:rsidR="00A27D42" w:rsidRPr="000B3456" w:rsidRDefault="00A27D42" w:rsidP="008630D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6BCD356" w14:textId="77777777" w:rsidR="00A27D42" w:rsidRPr="000B3456" w:rsidRDefault="00A27D42" w:rsidP="008630DE">
            <w:pPr>
              <w:rPr>
                <w:rFonts w:ascii="Arial" w:hAnsi="Arial" w:cs="Arial"/>
              </w:rPr>
            </w:pPr>
          </w:p>
        </w:tc>
        <w:tc>
          <w:tcPr>
            <w:tcW w:w="389" w:type="dxa"/>
          </w:tcPr>
          <w:p w14:paraId="15043C39" w14:textId="77777777" w:rsidR="00A27D42" w:rsidRPr="000B3456" w:rsidRDefault="00A27D42" w:rsidP="008630DE">
            <w:pPr>
              <w:rPr>
                <w:rFonts w:ascii="Arial" w:hAnsi="Arial" w:cs="Arial"/>
              </w:rPr>
            </w:pPr>
          </w:p>
        </w:tc>
      </w:tr>
    </w:tbl>
    <w:p w14:paraId="7E819487" w14:textId="77777777" w:rsidR="00A27D42" w:rsidRPr="000B3456" w:rsidRDefault="00A27D42" w:rsidP="00A27D42">
      <w:pPr>
        <w:jc w:val="both"/>
        <w:rPr>
          <w:rFonts w:ascii="Arial" w:hAnsi="Arial" w:cs="Arial"/>
          <w:b/>
          <w:color w:val="0000FF"/>
        </w:rPr>
      </w:pPr>
      <w:r w:rsidRPr="000B3456">
        <w:rPr>
          <w:rFonts w:ascii="Arial" w:hAnsi="Arial" w:cs="Arial"/>
          <w:b/>
          <w:color w:val="0000FF"/>
        </w:rPr>
        <w:t>(</w:t>
      </w:r>
      <w:proofErr w:type="gramStart"/>
      <w:r w:rsidRPr="000B3456">
        <w:rPr>
          <w:rFonts w:ascii="Arial" w:hAnsi="Arial" w:cs="Arial"/>
          <w:b/>
          <w:color w:val="0000FF"/>
        </w:rPr>
        <w:t>escala</w:t>
      </w:r>
      <w:proofErr w:type="gramEnd"/>
      <w:r w:rsidRPr="000B3456">
        <w:rPr>
          <w:rFonts w:ascii="Arial" w:hAnsi="Arial" w:cs="Arial"/>
          <w:b/>
          <w:color w:val="0000FF"/>
        </w:rPr>
        <w:t xml:space="preserve"> de 1 a 5 por ordem de importância)</w:t>
      </w:r>
    </w:p>
    <w:p w14:paraId="4C2BEC23" w14:textId="77777777" w:rsidR="00A27D42" w:rsidRPr="000B3456" w:rsidRDefault="00A27D42" w:rsidP="00A27D42">
      <w:pPr>
        <w:spacing w:before="200"/>
        <w:jc w:val="both"/>
        <w:rPr>
          <w:rFonts w:ascii="Arial" w:hAnsi="Arial" w:cs="Arial"/>
        </w:rPr>
      </w:pPr>
      <w:r w:rsidRPr="000B3456">
        <w:rPr>
          <w:rFonts w:ascii="Arial" w:hAnsi="Arial" w:cs="Arial"/>
        </w:rPr>
        <w:t xml:space="preserve">Considerações: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A27D42" w:rsidRPr="000B3456" w14:paraId="72AEFE38" w14:textId="77777777" w:rsidTr="008630DE">
        <w:trPr>
          <w:trHeight w:hRule="exact" w:val="680"/>
          <w:jc w:val="center"/>
        </w:trPr>
        <w:tc>
          <w:tcPr>
            <w:tcW w:w="9860" w:type="dxa"/>
          </w:tcPr>
          <w:p w14:paraId="4C0EE689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E5B8C20" w14:textId="77777777" w:rsidR="00A27D42" w:rsidRPr="000B3456" w:rsidRDefault="00A27D42" w:rsidP="00A27D42">
      <w:pPr>
        <w:jc w:val="both"/>
        <w:rPr>
          <w:rFonts w:ascii="Arial" w:hAnsi="Arial" w:cs="Arial"/>
          <w:b/>
        </w:rPr>
      </w:pPr>
    </w:p>
    <w:p w14:paraId="591B831C" w14:textId="77777777" w:rsidR="00A27D42" w:rsidRPr="000B3456" w:rsidRDefault="00A27D42" w:rsidP="00A27D42">
      <w:pPr>
        <w:pStyle w:val="PargrafodaLista"/>
        <w:numPr>
          <w:ilvl w:val="1"/>
          <w:numId w:val="5"/>
        </w:numPr>
        <w:spacing w:line="240" w:lineRule="auto"/>
        <w:ind w:left="0" w:firstLine="426"/>
        <w:jc w:val="both"/>
        <w:rPr>
          <w:rFonts w:ascii="Arial" w:hAnsi="Arial" w:cs="Arial"/>
          <w:b/>
          <w:sz w:val="20"/>
          <w:szCs w:val="20"/>
        </w:rPr>
      </w:pPr>
      <w:r w:rsidRPr="000B3456">
        <w:rPr>
          <w:rFonts w:ascii="Arial" w:hAnsi="Arial" w:cs="Arial"/>
          <w:sz w:val="20"/>
          <w:szCs w:val="20"/>
        </w:rPr>
        <w:t xml:space="preserve">COMENTÁRIOS FINAIS - Expor comentários ou sugestões referentes ao Programa de Iniciação Científica </w:t>
      </w:r>
      <w:r>
        <w:rPr>
          <w:rFonts w:ascii="Arial" w:hAnsi="Arial" w:cs="Arial"/>
          <w:sz w:val="20"/>
          <w:szCs w:val="20"/>
        </w:rPr>
        <w:t xml:space="preserve">Jr </w:t>
      </w:r>
      <w:r w:rsidRPr="000B3456">
        <w:rPr>
          <w:rFonts w:ascii="Arial" w:hAnsi="Arial" w:cs="Arial"/>
          <w:sz w:val="20"/>
          <w:szCs w:val="20"/>
        </w:rPr>
        <w:t xml:space="preserve">Feevale.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3"/>
      </w:tblGrid>
      <w:tr w:rsidR="00A27D42" w:rsidRPr="000B3456" w14:paraId="227F9F63" w14:textId="77777777" w:rsidTr="008630DE">
        <w:trPr>
          <w:trHeight w:hRule="exact" w:val="680"/>
        </w:trPr>
        <w:tc>
          <w:tcPr>
            <w:tcW w:w="9860" w:type="dxa"/>
          </w:tcPr>
          <w:p w14:paraId="0F81C10F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  <w:p w14:paraId="7FD827E6" w14:textId="77777777" w:rsidR="00A27D42" w:rsidRPr="000B3456" w:rsidRDefault="00A27D42" w:rsidP="008630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512641F" w14:textId="77777777" w:rsidR="00A27D42" w:rsidRPr="000B3456" w:rsidRDefault="00A27D42" w:rsidP="00A27D42">
      <w:pPr>
        <w:jc w:val="both"/>
        <w:rPr>
          <w:rFonts w:ascii="Arial" w:hAnsi="Arial" w:cs="Arial"/>
          <w:b/>
          <w:color w:val="0000FF"/>
        </w:rPr>
      </w:pPr>
    </w:p>
    <w:p w14:paraId="7D97B3DA" w14:textId="77777777" w:rsidR="00A27D42" w:rsidRPr="000B3456" w:rsidRDefault="00A27D42" w:rsidP="00A27D42">
      <w:pPr>
        <w:jc w:val="both"/>
        <w:rPr>
          <w:rFonts w:ascii="Arial" w:hAnsi="Arial" w:cs="Arial"/>
          <w:color w:val="0000FF"/>
        </w:rPr>
      </w:pPr>
    </w:p>
    <w:p w14:paraId="3FDBB40C" w14:textId="77777777" w:rsidR="00A27D42" w:rsidRPr="000B3456" w:rsidRDefault="00A27D42" w:rsidP="00A27D42">
      <w:pPr>
        <w:jc w:val="both"/>
        <w:rPr>
          <w:rFonts w:ascii="Arial" w:hAnsi="Arial" w:cs="Arial"/>
          <w:color w:val="0000FF"/>
        </w:rPr>
      </w:pPr>
    </w:p>
    <w:p w14:paraId="6A9701F4" w14:textId="77777777" w:rsidR="00A27D42" w:rsidRPr="000B3456" w:rsidRDefault="00A27D42" w:rsidP="00A27D42">
      <w:pPr>
        <w:rPr>
          <w:rFonts w:ascii="Arial" w:hAnsi="Arial" w:cs="Arial"/>
        </w:rPr>
      </w:pPr>
    </w:p>
    <w:p w14:paraId="0A232B29" w14:textId="650946CB" w:rsidR="00C409FD" w:rsidRPr="009E75E4" w:rsidRDefault="00C409FD" w:rsidP="009E75E4"/>
    <w:sectPr w:rsidR="00C409FD" w:rsidRPr="009E75E4" w:rsidSect="00A27D42">
      <w:headerReference w:type="default" r:id="rId8"/>
      <w:footerReference w:type="default" r:id="rId9"/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39775" w14:textId="77777777" w:rsidR="006B6404" w:rsidRDefault="006B6404" w:rsidP="006B6404">
      <w:r>
        <w:separator/>
      </w:r>
    </w:p>
  </w:endnote>
  <w:endnote w:type="continuationSeparator" w:id="0">
    <w:p w14:paraId="1C77531B" w14:textId="77777777" w:rsidR="006B6404" w:rsidRDefault="006B6404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122EB" w14:textId="77777777" w:rsidR="006B6404" w:rsidRDefault="00150017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687B0AF" wp14:editId="3E9200A4">
          <wp:simplePos x="0" y="0"/>
          <wp:positionH relativeFrom="column">
            <wp:posOffset>659130</wp:posOffset>
          </wp:positionH>
          <wp:positionV relativeFrom="paragraph">
            <wp:posOffset>40479</wp:posOffset>
          </wp:positionV>
          <wp:extent cx="4200144" cy="225552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FOLHA TIMBRADA (NOVO CEP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144" cy="225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rPr>
        <w:noProof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EA25D" w14:textId="77777777" w:rsidR="006B6404" w:rsidRDefault="006B6404" w:rsidP="006B6404">
      <w:r>
        <w:separator/>
      </w:r>
    </w:p>
  </w:footnote>
  <w:footnote w:type="continuationSeparator" w:id="0">
    <w:p w14:paraId="249C9513" w14:textId="77777777" w:rsidR="006B6404" w:rsidRDefault="006B6404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23339" w14:textId="77777777" w:rsidR="00C409FD" w:rsidRDefault="00C409FD" w:rsidP="00C409FD">
    <w:pPr>
      <w:pStyle w:val="Cabealho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397F557" wp14:editId="47ABD7EE">
          <wp:simplePos x="0" y="0"/>
          <wp:positionH relativeFrom="margin">
            <wp:posOffset>2166620</wp:posOffset>
          </wp:positionH>
          <wp:positionV relativeFrom="margin">
            <wp:posOffset>-1148080</wp:posOffset>
          </wp:positionV>
          <wp:extent cx="1057910" cy="925195"/>
          <wp:effectExtent l="0" t="0" r="8890" b="8255"/>
          <wp:wrapSquare wrapText="bothSides"/>
          <wp:docPr id="2" name="Imagem 2" descr="topo-base-para-folha-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o-base-para-folha-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6404">
      <w:t xml:space="preserve">                                                                   </w:t>
    </w:r>
  </w:p>
  <w:p w14:paraId="4573E8B3" w14:textId="77777777" w:rsidR="006B6404" w:rsidRDefault="006B6404">
    <w:pPr>
      <w:pStyle w:val="Cabealho"/>
    </w:pPr>
  </w:p>
  <w:p w14:paraId="0AB2F073" w14:textId="77777777" w:rsidR="00C409FD" w:rsidRDefault="00C409FD">
    <w:pPr>
      <w:pStyle w:val="Cabealho"/>
    </w:pPr>
  </w:p>
  <w:p w14:paraId="0DBF21F4" w14:textId="77777777" w:rsidR="00C409FD" w:rsidRDefault="00C409FD">
    <w:pPr>
      <w:pStyle w:val="Cabealho"/>
    </w:pPr>
  </w:p>
  <w:p w14:paraId="78864DA0" w14:textId="77777777" w:rsidR="00C409FD" w:rsidRDefault="00C409FD">
    <w:pPr>
      <w:pStyle w:val="Cabealho"/>
    </w:pPr>
  </w:p>
  <w:p w14:paraId="535CF7F9" w14:textId="77777777"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6FA4"/>
    <w:multiLevelType w:val="hybridMultilevel"/>
    <w:tmpl w:val="2A46302A"/>
    <w:lvl w:ilvl="0" w:tplc="5ED80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94F"/>
    <w:multiLevelType w:val="hybridMultilevel"/>
    <w:tmpl w:val="C0E22B20"/>
    <w:lvl w:ilvl="0" w:tplc="31E0AA96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537E"/>
    <w:multiLevelType w:val="multilevel"/>
    <w:tmpl w:val="34D89C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3DA29EA"/>
    <w:multiLevelType w:val="hybridMultilevel"/>
    <w:tmpl w:val="49BE6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8797A"/>
    <w:multiLevelType w:val="hybridMultilevel"/>
    <w:tmpl w:val="23BC6D3A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79E6428"/>
    <w:multiLevelType w:val="hybridMultilevel"/>
    <w:tmpl w:val="1F402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F7787"/>
    <w:multiLevelType w:val="multilevel"/>
    <w:tmpl w:val="AC4208A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150017"/>
    <w:rsid w:val="00404193"/>
    <w:rsid w:val="0065742C"/>
    <w:rsid w:val="006B6404"/>
    <w:rsid w:val="00922437"/>
    <w:rsid w:val="009E75E4"/>
    <w:rsid w:val="00A27D42"/>
    <w:rsid w:val="00A601D8"/>
    <w:rsid w:val="00C32FDA"/>
    <w:rsid w:val="00C4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D01A7"/>
  <w15:docId w15:val="{11A7B4E4-A775-4DB3-8615-BB11CFE9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32FDA"/>
    <w:pPr>
      <w:keepNext/>
      <w:ind w:left="709" w:hanging="709"/>
      <w:jc w:val="right"/>
      <w:outlineLvl w:val="2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32FDA"/>
    <w:pPr>
      <w:ind w:left="851" w:hanging="851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C32FDA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32FDA"/>
    <w:pPr>
      <w:ind w:firstLine="709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32FDA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32FDA"/>
    <w:pPr>
      <w:jc w:val="center"/>
    </w:pPr>
    <w:rPr>
      <w:b/>
      <w:sz w:val="22"/>
    </w:rPr>
  </w:style>
  <w:style w:type="character" w:customStyle="1" w:styleId="TtuloChar">
    <w:name w:val="Título Char"/>
    <w:basedOn w:val="Fontepargpadro"/>
    <w:link w:val="Ttulo"/>
    <w:rsid w:val="00C32FDA"/>
    <w:rPr>
      <w:rFonts w:ascii="Times New Roman" w:eastAsia="Times New Roman" w:hAnsi="Times New Roman" w:cs="Times New Roman"/>
      <w:b/>
      <w:szCs w:val="20"/>
      <w:lang w:eastAsia="pt-BR"/>
    </w:rPr>
  </w:style>
  <w:style w:type="character" w:styleId="Refdecomentrio">
    <w:name w:val="annotation reference"/>
    <w:rsid w:val="00C32FD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32FDA"/>
  </w:style>
  <w:style w:type="character" w:customStyle="1" w:styleId="TextodecomentrioChar">
    <w:name w:val="Texto de comentário Char"/>
    <w:basedOn w:val="Fontepargpadro"/>
    <w:link w:val="Textodecomentrio"/>
    <w:rsid w:val="00C32F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601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DB8F-D70B-4586-A5C1-759F1CF9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Giovanna Vanini Camerini</cp:lastModifiedBy>
  <cp:revision>2</cp:revision>
  <cp:lastPrinted>2015-02-09T17:36:00Z</cp:lastPrinted>
  <dcterms:created xsi:type="dcterms:W3CDTF">2017-04-11T18:42:00Z</dcterms:created>
  <dcterms:modified xsi:type="dcterms:W3CDTF">2017-04-11T18:42:00Z</dcterms:modified>
</cp:coreProperties>
</file>